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rPr>
          <w:rFonts w:ascii="宋体" w:hAnsi="宋体" w:cs="宋体"/>
          <w:sz w:val="36"/>
        </w:rPr>
      </w:pPr>
      <w:r>
        <w:rPr>
          <w:rFonts w:ascii="宋体" w:hAnsi="宋体" w:cs="宋体"/>
          <w:sz w:val="36"/>
        </w:rPr>
        <w:t>融资中介服务合同</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甲方（委托方）：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乙方（中介方）：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本合同各方经平等自愿协商，根据《中华人民共和国民法典》及相关法规，就中介服务事宜，签订本合同以共同遵守。</w:t>
      </w:r>
      <w:bookmarkStart w:id="0" w:name="_GoBack"/>
      <w:bookmarkEnd w:id="0"/>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中介</w:t>
      </w:r>
      <w:r>
        <w:rPr>
          <w:rFonts w:ascii="宋体" w:hAnsi="宋体" w:cs="宋体"/>
          <w:b/>
          <w:sz w:val="28"/>
        </w:rPr>
        <w:t>服务事项</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乙方作为中介方，为甲方寻找投资方投资。</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融资说明</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融资用途：甲方生产经营。</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融资方式：包括但不限于股权、债权融资，包括投资方以资产等非现金方式的投资。</w:t>
      </w:r>
    </w:p>
    <w:p>
      <w:pPr>
        <w:pStyle w:val="4"/>
        <w:numPr>
          <w:ilvl w:val="0"/>
          <w:numId w:val="2"/>
        </w:numPr>
        <w:spacing w:before="0" w:beforeAutospacing="0" w:after="0" w:afterAutospacing="0" w:line="360" w:lineRule="auto"/>
        <w:rPr>
          <w:rFonts w:ascii="宋体" w:hAnsi="宋体" w:cs="宋体"/>
          <w:color w:val="000000"/>
        </w:rPr>
      </w:pPr>
      <w:r>
        <w:rPr>
          <w:rFonts w:ascii="宋体" w:hAnsi="宋体" w:cs="宋体"/>
          <w:sz w:val="28"/>
        </w:rPr>
        <w:t>中介期限</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中介期限：本合同签订之日起</w:t>
      </w:r>
      <w:r>
        <w:rPr>
          <w:rFonts w:ascii="宋体" w:hAnsi="宋体" w:cs="宋体"/>
          <w:color w:val="000000"/>
          <w:sz w:val="24"/>
          <w:u w:val="single"/>
        </w:rPr>
        <w:t>1年</w:t>
      </w:r>
      <w:r>
        <w:rPr>
          <w:rFonts w:ascii="宋体" w:hAnsi="宋体" w:cs="宋体"/>
          <w:color w:val="000000"/>
          <w:sz w:val="24"/>
        </w:rPr>
        <w:t>。</w:t>
      </w:r>
    </w:p>
    <w:p>
      <w:pPr>
        <w:pStyle w:val="4"/>
        <w:numPr>
          <w:ilvl w:val="0"/>
          <w:numId w:val="3"/>
        </w:numPr>
        <w:spacing w:before="0" w:beforeAutospacing="0" w:after="0" w:afterAutospacing="0" w:line="360" w:lineRule="auto"/>
        <w:rPr>
          <w:rFonts w:ascii="宋体" w:hAnsi="宋体" w:cs="宋体"/>
          <w:color w:val="000000"/>
        </w:rPr>
      </w:pPr>
      <w:r>
        <w:rPr>
          <w:rFonts w:ascii="宋体" w:hAnsi="宋体" w:cs="宋体"/>
          <w:sz w:val="28"/>
        </w:rPr>
        <w:t>中介服务费用</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甲方应按“前期固定费用+后期提成费用”方式向乙方支付中介服务费用。</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前期固定费用：</w:t>
      </w:r>
      <w:r>
        <w:rPr>
          <w:rFonts w:ascii="宋体" w:hAnsi="宋体" w:cs="宋体"/>
          <w:color w:val="000000"/>
          <w:sz w:val="24"/>
          <w:u w:val="single"/>
        </w:rPr>
        <w:t>人民币（大写）  元（￥  元）</w:t>
      </w:r>
      <w:r>
        <w:rPr>
          <w:rFonts w:ascii="宋体" w:hAnsi="宋体" w:cs="宋体"/>
          <w:color w:val="000000"/>
          <w:sz w:val="24"/>
        </w:rPr>
        <w:t>。</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前期固定费用应于本合同签订后5日内支付。</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后期提成费用：中介期限内，乙方中介成功的，甲方应按“融资金额*佣金比例”向乙方支付后期费用。</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（1）“佣金比例”：双方确认佣金比例为</w:t>
      </w:r>
      <w:r>
        <w:rPr>
          <w:rFonts w:ascii="宋体" w:hAnsi="宋体" w:cs="宋体"/>
          <w:color w:val="000000"/>
          <w:sz w:val="24"/>
          <w:u w:val="single"/>
        </w:rPr>
        <w:t>  %（百分之  ）</w:t>
      </w:r>
      <w:r>
        <w:rPr>
          <w:rFonts w:ascii="宋体" w:hAnsi="宋体" w:cs="宋体"/>
          <w:color w:val="000000"/>
          <w:sz w:val="24"/>
        </w:rPr>
        <w:t>。</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融资金额”：以甲方实际取得的融资金额为准。包括但不限于股权、债权等各种方式进行的融资；包括投资方以资产等非现金方式的投资；以非现金方式投资时，融资金额按甲方与投资方合同约定的价值计算（合同未约定的按市场价值计算）。</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（3）“中介成功”：中介期限内，甲方与乙方介绍的投资方签署具有法律约束力的协议/文件，或者实际取得乙方介绍的投资方的投资。</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（4）后期提成费用支付时间：甲方实际收到投资后的5日内。</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如甲方分批获得投资，则应按上述期限分批相应支付中介服务费用。</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甲方并非通过乙方介绍的投资方获得融资的，无需向乙方支付中介服务费用。</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乙方指定收款账号：</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户名：</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账号：</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开户行：</w:t>
      </w:r>
    </w:p>
    <w:p>
      <w:pPr>
        <w:pStyle w:val="5"/>
        <w:numPr>
          <w:ilvl w:val="1"/>
          <w:numId w:val="3"/>
        </w:numPr>
        <w:spacing w:before="0" w:beforeAutospacing="0" w:after="0" w:afterAutospacing="0" w:line="360" w:lineRule="auto"/>
        <w:rPr>
          <w:rFonts w:ascii="宋体" w:hAnsi="宋体" w:cs="宋体"/>
          <w:color w:val="000000"/>
        </w:rPr>
      </w:pPr>
      <w:r>
        <w:rPr>
          <w:rStyle w:val="12"/>
          <w:rFonts w:ascii="宋体" w:hAnsi="宋体" w:cs="宋体"/>
          <w:color w:val="000000"/>
          <w:sz w:val="24"/>
        </w:rPr>
        <w:t>本合同约定的价款为含税价；</w:t>
      </w:r>
      <w:r>
        <w:rPr>
          <w:rFonts w:ascii="宋体" w:hAnsi="宋体" w:cs="宋体"/>
          <w:color w:val="000000"/>
          <w:sz w:val="24"/>
        </w:rPr>
        <w:t>乙方应向甲方提供正规足额增值税专用发票。发票信息如下：</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公司名称：</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纳税人识别号：</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地址、电话：</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开户行及账号：</w:t>
      </w:r>
    </w:p>
    <w:p>
      <w:pPr>
        <w:pStyle w:val="4"/>
        <w:numPr>
          <w:ilvl w:val="0"/>
          <w:numId w:val="4"/>
        </w:numPr>
        <w:spacing w:before="0" w:beforeAutospacing="0" w:after="0" w:afterAutospacing="0" w:line="360" w:lineRule="auto"/>
        <w:rPr>
          <w:rFonts w:ascii="宋体" w:hAnsi="宋体" w:cs="宋体"/>
          <w:color w:val="000000"/>
        </w:rPr>
      </w:pPr>
      <w:r>
        <w:rPr>
          <w:rFonts w:ascii="宋体" w:hAnsi="宋体" w:cs="宋体"/>
          <w:sz w:val="28"/>
        </w:rPr>
        <w:t>中介服务费用支付的特别约定</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甲方取得投资有下列情形的，均视为“乙方介绍的投资方”：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（1）乙方向甲方提供投资方的名称与联系方式等内容；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（2）乙方在融资相关文件上作为甲方或投资方联系人、见证人等签字的；</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（3）通过乙方安排的路演活动中接触的投资方；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（4）确有其它证据能够证明乙方为甲方融资提供服务的。</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甲方与乙方介绍的投资方私下签约的，仍应视为乙方介绍的投资方，仍应按本合同约定向乙方支付中介服务费用。</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甲方通过其关联单位、分支机构与乙方介绍的投资方达成交易的，仍视为中介成功。</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后轮融资的特别约定</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在中介期限内乙方中介成功，且在中介期限届满后甲方又与乙方介绍的投资方进行后续融资的，甲方无需按本合同约定的中介服务费用标准向乙方支付中介服务费用。双方另有约定的除外。</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中介成功后，甲方与乙方介绍的投资方发生争议，导致双方签订的合同解除、终止、退款或其他争议的，不影响本合同约定的中介服务费用支付。</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本合同签订后，任何一方不得任意解除合同，包括不得依据法律规定的任意解除权要求解除。甲方违约解除本合同的，在符合本合同约定的中介服务费用支付条件时，仍需向乙方支付中介服务费用。</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中介期限届满后，甲方通过乙方介绍的投资方（包括在中介期限内介绍的投资方）取得投资的，甲方仍需支付中介服务费用。双方另有约定除外。</w:t>
      </w:r>
    </w:p>
    <w:p>
      <w:pPr>
        <w:pStyle w:val="4"/>
        <w:numPr>
          <w:ilvl w:val="0"/>
          <w:numId w:val="5"/>
        </w:numPr>
        <w:spacing w:before="0" w:beforeAutospacing="0" w:after="0" w:afterAutospacing="0" w:line="360" w:lineRule="auto"/>
        <w:rPr>
          <w:rFonts w:ascii="宋体" w:hAnsi="宋体" w:cs="宋体"/>
          <w:color w:val="000000"/>
        </w:rPr>
      </w:pPr>
      <w:r>
        <w:rPr>
          <w:rFonts w:ascii="宋体" w:hAnsi="宋体" w:cs="宋体"/>
          <w:sz w:val="28"/>
        </w:rPr>
        <w:t>中介费用</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无论中介是否成功，乙方是否取得中介服务费用，乙方在中介服务过程中所支出的费用均由乙方自行承担。</w:t>
      </w:r>
    </w:p>
    <w:p>
      <w:pPr>
        <w:pStyle w:val="4"/>
        <w:numPr>
          <w:ilvl w:val="0"/>
          <w:numId w:val="6"/>
        </w:numPr>
        <w:spacing w:before="0" w:beforeAutospacing="0" w:after="0" w:afterAutospacing="0" w:line="360" w:lineRule="auto"/>
        <w:rPr>
          <w:rFonts w:ascii="宋体" w:hAnsi="宋体" w:cs="宋体"/>
          <w:color w:val="000000"/>
        </w:rPr>
      </w:pPr>
      <w:r>
        <w:rPr>
          <w:rFonts w:ascii="宋体" w:hAnsi="宋体" w:cs="宋体"/>
          <w:sz w:val="28"/>
        </w:rPr>
        <w:t>甲方其他权利与义务</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配合义务</w:t>
      </w:r>
    </w:p>
    <w:p>
      <w:pPr>
        <w:pStyle w:val="5"/>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甲方应根据乙方要求，出示营业执照等合法资格证明，并对本次融资所提供的一切资料负责，保证其真实性、完整性和合法性。</w:t>
      </w:r>
    </w:p>
    <w:p>
      <w:pPr>
        <w:pStyle w:val="5"/>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甲方应根据乙方通知，派员参与与目标投资人的会面及谈判。</w:t>
      </w:r>
    </w:p>
    <w:p>
      <w:pPr>
        <w:pStyle w:val="5"/>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甲方应根据乙方通知，派员完成与最终投资人的签约。</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付款义务</w:t>
      </w:r>
    </w:p>
    <w:p>
      <w:pPr>
        <w:pStyle w:val="5"/>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甲方应按照合同约定，向乙方支付相应的中介服务费用及中介费用（如有）。</w:t>
      </w:r>
    </w:p>
    <w:p>
      <w:pPr>
        <w:pStyle w:val="5"/>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甲方的企业性质、股权结构等变化，不影响本合同约定的付款义务。</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其他</w:t>
      </w:r>
    </w:p>
    <w:p>
      <w:pPr>
        <w:pStyle w:val="5"/>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甲方有权自行决定与乙方介绍的投资方的签约事宜，包括是否签约、以何种条件融资等。</w:t>
      </w:r>
    </w:p>
    <w:p>
      <w:pPr>
        <w:pStyle w:val="5"/>
        <w:numPr>
          <w:ilvl w:val="2"/>
          <w:numId w:val="6"/>
        </w:numPr>
        <w:spacing w:before="0" w:beforeAutospacing="0" w:after="0" w:afterAutospacing="0" w:line="360" w:lineRule="auto"/>
        <w:rPr>
          <w:rFonts w:ascii="宋体" w:hAnsi="宋体" w:cs="宋体"/>
          <w:color w:val="000000"/>
        </w:rPr>
      </w:pPr>
      <w:r>
        <w:rPr>
          <w:rFonts w:ascii="宋体" w:hAnsi="宋体" w:cs="宋体"/>
          <w:color w:val="000000"/>
          <w:sz w:val="24"/>
        </w:rPr>
        <w:t>甲方与乙方介绍的投资方在接洽过程中发生的费用、纠纷、责任等由甲方与投资方自行承担，乙方不承担任何责任。</w:t>
      </w:r>
    </w:p>
    <w:p>
      <w:pPr>
        <w:pStyle w:val="4"/>
        <w:numPr>
          <w:ilvl w:val="0"/>
          <w:numId w:val="7"/>
        </w:numPr>
        <w:spacing w:before="0" w:beforeAutospacing="0" w:after="0" w:afterAutospacing="0" w:line="360" w:lineRule="auto"/>
        <w:rPr>
          <w:rFonts w:ascii="宋体" w:hAnsi="宋体" w:cs="宋体"/>
          <w:color w:val="000000"/>
        </w:rPr>
      </w:pPr>
      <w:r>
        <w:rPr>
          <w:rFonts w:ascii="宋体" w:hAnsi="宋体" w:cs="宋体"/>
          <w:sz w:val="28"/>
        </w:rPr>
        <w:t>乙方其他权利与义务</w:t>
      </w:r>
    </w:p>
    <w:p>
      <w:pPr>
        <w:pStyle w:val="5"/>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乙方在履行本合同的过程中，应本着诚信、专业、高效的职业精神，通过在各行业的丰富资源，尽力为甲方寻找或介绍投资方，并尽可能促成投资方以合法方式为甲方提供资金。</w:t>
      </w:r>
    </w:p>
    <w:p>
      <w:pPr>
        <w:pStyle w:val="5"/>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乙方可以向第三方表明其为甲方的中介方，并可以在不违反保密约定的情况下向第三方介绍甲方融资项目的相关情况。</w:t>
      </w:r>
    </w:p>
    <w:p>
      <w:pPr>
        <w:pStyle w:val="5"/>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乙方应根据甲方要求，及时汇报中介服务的进展。</w:t>
      </w:r>
    </w:p>
    <w:p>
      <w:pPr>
        <w:pStyle w:val="4"/>
        <w:numPr>
          <w:ilvl w:val="0"/>
          <w:numId w:val="8"/>
        </w:numPr>
        <w:spacing w:before="0" w:beforeAutospacing="0" w:after="0" w:afterAutospacing="0" w:line="360" w:lineRule="auto"/>
        <w:rPr>
          <w:rFonts w:ascii="宋体" w:hAnsi="宋体" w:cs="宋体"/>
          <w:color w:val="000000"/>
        </w:rPr>
      </w:pPr>
      <w:r>
        <w:rPr>
          <w:rFonts w:ascii="宋体" w:hAnsi="宋体" w:cs="宋体"/>
          <w:b/>
          <w:sz w:val="28"/>
        </w:rPr>
        <w:t>非代理、非雇佣</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本合同的签订及履行，不代表双方建立劳动关系、劳务关系、劳务派遣关系、雇佣关系或类似关系，甲方不向乙方承担任何雇主或用人单位性质的责任。</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本合同的签订与履行，不代表双方建立代理或类似关系，乙方无权代表甲方签署任何法律文件。</w:t>
      </w:r>
    </w:p>
    <w:p>
      <w:pPr>
        <w:pStyle w:val="4"/>
        <w:numPr>
          <w:ilvl w:val="0"/>
          <w:numId w:val="9"/>
        </w:numPr>
        <w:spacing w:before="0" w:beforeAutospacing="0" w:after="0" w:afterAutospacing="0" w:line="360" w:lineRule="auto"/>
        <w:rPr>
          <w:rFonts w:ascii="宋体" w:hAnsi="宋体" w:cs="宋体"/>
          <w:color w:val="000000"/>
        </w:rPr>
      </w:pPr>
      <w:r>
        <w:rPr>
          <w:rFonts w:ascii="宋体" w:hAnsi="宋体" w:cs="宋体"/>
          <w:sz w:val="28"/>
        </w:rPr>
        <w:t>保密</w:t>
      </w:r>
    </w:p>
    <w:p>
      <w:pPr>
        <w:pStyle w:val="5"/>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乙方保证对在讨论、签订、履行本合同过程中所获悉的属于甲方及甲方关联方的且无法自公开渠道的文件及资料（包括但不限于商业秘密、公司计划、运营活动、财务信息、技术信息、经营信息及其他商业秘密）予以保密。未经甲方同意，乙方不得超出本合同约定的目的和范围使用该商业秘密，不得向任何第三方泄露该商业秘密的全部或部分内容。</w:t>
      </w:r>
    </w:p>
    <w:p>
      <w:pPr>
        <w:pStyle w:val="5"/>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甲方有义务对从乙方处获得的投资方的各种材料进行保密，并保证不用于本协议项下融资以外的其它用途。</w:t>
      </w:r>
    </w:p>
    <w:p>
      <w:pPr>
        <w:pStyle w:val="5"/>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上述保密义务，在本合同终止或解除之后仍需履行。</w:t>
      </w:r>
    </w:p>
    <w:p>
      <w:pPr>
        <w:pStyle w:val="4"/>
        <w:numPr>
          <w:ilvl w:val="0"/>
          <w:numId w:val="10"/>
        </w:numPr>
        <w:spacing w:before="0" w:beforeAutospacing="0" w:after="0" w:afterAutospacing="0" w:line="360" w:lineRule="auto"/>
        <w:rPr>
          <w:rFonts w:ascii="宋体" w:hAnsi="宋体" w:cs="宋体"/>
          <w:color w:val="000000"/>
        </w:rPr>
      </w:pPr>
      <w:r>
        <w:rPr>
          <w:rFonts w:ascii="宋体" w:hAnsi="宋体" w:cs="宋体"/>
          <w:sz w:val="28"/>
        </w:rPr>
        <w:t>陈述与保证</w:t>
      </w:r>
    </w:p>
    <w:p>
      <w:pPr>
        <w:pStyle w:val="5"/>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本合同各方均向其他方承诺：</w:t>
      </w:r>
    </w:p>
    <w:p>
      <w:pPr>
        <w:pStyle w:val="5"/>
        <w:numPr>
          <w:ilvl w:val="2"/>
          <w:numId w:val="10"/>
        </w:numPr>
        <w:spacing w:before="0" w:beforeAutospacing="0" w:after="0" w:afterAutospacing="0" w:line="360" w:lineRule="auto"/>
        <w:rPr>
          <w:rFonts w:ascii="宋体" w:hAnsi="宋体" w:cs="宋体"/>
          <w:color w:val="000000"/>
        </w:rPr>
      </w:pPr>
      <w:r>
        <w:rPr>
          <w:rFonts w:ascii="宋体" w:hAnsi="宋体" w:cs="宋体"/>
          <w:color w:val="000000"/>
          <w:sz w:val="24"/>
        </w:rPr>
        <w:t>该方拥有签订和履行本合同全部义务所必需的所有合法权利以及所有内部和外部的批准、授权和许可，包括但不限于法律及公司章程规定的股东会、董事会批准。</w:t>
      </w:r>
    </w:p>
    <w:p>
      <w:pPr>
        <w:pStyle w:val="5"/>
        <w:numPr>
          <w:ilvl w:val="2"/>
          <w:numId w:val="10"/>
        </w:numPr>
        <w:spacing w:before="0" w:beforeAutospacing="0" w:after="0" w:afterAutospacing="0" w:line="360" w:lineRule="auto"/>
        <w:rPr>
          <w:rFonts w:ascii="宋体" w:hAnsi="宋体" w:cs="宋体"/>
          <w:color w:val="000000"/>
        </w:rPr>
      </w:pPr>
      <w:r>
        <w:rPr>
          <w:rFonts w:ascii="宋体" w:hAnsi="宋体" w:cs="宋体"/>
          <w:color w:val="000000"/>
          <w:sz w:val="24"/>
        </w:rPr>
        <w:t>该方提交的文件、资料等均是真实、全面和有效的。</w:t>
      </w:r>
    </w:p>
    <w:p>
      <w:pPr>
        <w:pStyle w:val="4"/>
        <w:numPr>
          <w:ilvl w:val="0"/>
          <w:numId w:val="11"/>
        </w:numPr>
        <w:spacing w:before="0" w:beforeAutospacing="0" w:after="0" w:afterAutospacing="0" w:line="360" w:lineRule="auto"/>
        <w:rPr>
          <w:rFonts w:ascii="宋体" w:hAnsi="宋体" w:cs="宋体"/>
          <w:color w:val="000000"/>
        </w:rPr>
      </w:pPr>
      <w:r>
        <w:rPr>
          <w:rFonts w:ascii="宋体" w:hAnsi="宋体" w:cs="宋体"/>
          <w:b/>
          <w:sz w:val="28"/>
        </w:rPr>
        <w:t>违约责任</w:t>
      </w:r>
    </w:p>
    <w:p>
      <w:pPr>
        <w:pStyle w:val="5"/>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甲方逾期未足额支付中介服务费用或中介费用的，每逾期一天，应按逾期金额的</w:t>
      </w:r>
      <w:r>
        <w:rPr>
          <w:rFonts w:ascii="宋体" w:hAnsi="宋体" w:cs="宋体"/>
          <w:color w:val="000000"/>
          <w:sz w:val="24"/>
          <w:u w:val="single"/>
        </w:rPr>
        <w:t>万分之五</w:t>
      </w:r>
      <w:r>
        <w:rPr>
          <w:rFonts w:ascii="宋体" w:hAnsi="宋体" w:cs="宋体"/>
          <w:color w:val="000000"/>
          <w:sz w:val="24"/>
        </w:rPr>
        <w:t>向乙方支付违约金，同时甲方仍应履行付款义务。</w:t>
      </w:r>
    </w:p>
    <w:p>
      <w:pPr>
        <w:pStyle w:val="5"/>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甲方与乙方介绍的投资方私下接触，拒绝按本合同约定向乙方支付中介服务费用的，除仍应按本合同约定支付中介服务费用以外，还应按中介服务费用的</w:t>
      </w:r>
      <w:r>
        <w:rPr>
          <w:rFonts w:ascii="宋体" w:hAnsi="宋体" w:cs="宋体"/>
          <w:color w:val="000000"/>
          <w:sz w:val="24"/>
          <w:u w:val="single"/>
        </w:rPr>
        <w:t>20%（百分之二十）</w:t>
      </w:r>
      <w:r>
        <w:rPr>
          <w:rFonts w:ascii="宋体" w:hAnsi="宋体" w:cs="宋体"/>
          <w:color w:val="000000"/>
          <w:sz w:val="24"/>
        </w:rPr>
        <w:t>向乙方支付违约金。</w:t>
      </w:r>
    </w:p>
    <w:p>
      <w:pPr>
        <w:pStyle w:val="5"/>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任何一方违反本合同约定给对方造成损失的，应赔偿给对方造成的全部损失。</w:t>
      </w:r>
    </w:p>
    <w:p>
      <w:pPr>
        <w:pStyle w:val="4"/>
        <w:numPr>
          <w:ilvl w:val="0"/>
          <w:numId w:val="12"/>
        </w:numPr>
        <w:spacing w:before="0" w:beforeAutospacing="0" w:after="0" w:afterAutospacing="0" w:line="360" w:lineRule="auto"/>
        <w:rPr>
          <w:rFonts w:ascii="宋体" w:hAnsi="宋体" w:cs="宋体"/>
          <w:color w:val="000000"/>
        </w:rPr>
      </w:pPr>
      <w:r>
        <w:rPr>
          <w:rFonts w:ascii="宋体" w:hAnsi="宋体" w:cs="宋体"/>
          <w:b/>
          <w:sz w:val="28"/>
        </w:rPr>
        <w:t>合同联系方式</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为更好的履行本合同，双方提供如下联系方式：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（1）甲方联系方式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地址：</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手机：</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微信：</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（2）乙方联系方式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地址：</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手机：</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微信：</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通过电子邮箱及其它电子方式送达时，发出之日即视为有效送达。</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通过快递等方式送达时，对方签收之日或发出后第三日视为有效送达（以两者较早一个日期为准）；对方拒收或退回的，视为签收。</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上述联系方式同时作为有效司法送达地址。</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一方变更联系方式，应以书面形式通知对方；否则，该联系方式仍视为有效，由未通知方承担由此而引起的相关责任。</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本联系方式条款为独立条款，不受合同整体或其他条款的效力影响，始终有效。</w:t>
      </w:r>
    </w:p>
    <w:p>
      <w:pPr>
        <w:pStyle w:val="4"/>
        <w:numPr>
          <w:ilvl w:val="0"/>
          <w:numId w:val="13"/>
        </w:numPr>
        <w:spacing w:before="0" w:beforeAutospacing="0" w:after="0" w:afterAutospacing="0" w:line="360" w:lineRule="auto"/>
        <w:rPr>
          <w:rFonts w:ascii="宋体" w:hAnsi="宋体" w:cs="宋体"/>
          <w:color w:val="000000"/>
        </w:rPr>
      </w:pPr>
      <w:r>
        <w:rPr>
          <w:rFonts w:ascii="宋体" w:hAnsi="宋体" w:cs="宋体"/>
          <w:sz w:val="28"/>
        </w:rPr>
        <w:t>争议解决</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因本合同以及本合同项下订单/附件/补充协议等（如有）引起或有关的任何争议，由合同各方协商解决，也可由有关部门调解。协商或调解不成的，应向</w:t>
      </w:r>
      <w:r>
        <w:rPr>
          <w:rFonts w:ascii="宋体" w:hAnsi="宋体" w:cs="宋体"/>
          <w:color w:val="000000"/>
          <w:sz w:val="24"/>
          <w:u w:val="single"/>
        </w:rPr>
        <w:t>  所在地</w:t>
      </w:r>
      <w:r>
        <w:rPr>
          <w:rFonts w:ascii="宋体" w:hAnsi="宋体" w:cs="宋体"/>
          <w:color w:val="000000"/>
          <w:sz w:val="24"/>
        </w:rPr>
        <w:t>有管辖权的人民法院起诉。</w:t>
      </w:r>
    </w:p>
    <w:p>
      <w:pPr>
        <w:pStyle w:val="4"/>
        <w:numPr>
          <w:ilvl w:val="0"/>
          <w:numId w:val="14"/>
        </w:numPr>
        <w:spacing w:before="0" w:beforeAutospacing="0" w:after="0" w:afterAutospacing="0" w:line="360" w:lineRule="auto"/>
        <w:rPr>
          <w:rFonts w:ascii="宋体" w:hAnsi="宋体" w:cs="宋体"/>
          <w:color w:val="000000"/>
        </w:rPr>
      </w:pPr>
      <w:r>
        <w:rPr>
          <w:rFonts w:ascii="宋体" w:hAnsi="宋体" w:cs="宋体"/>
          <w:sz w:val="28"/>
        </w:rPr>
        <w:t>附则</w:t>
      </w:r>
    </w:p>
    <w:p>
      <w:pPr>
        <w:pStyle w:val="5"/>
        <w:numPr>
          <w:ilvl w:val="1"/>
          <w:numId w:val="14"/>
        </w:numPr>
        <w:spacing w:before="0" w:beforeAutospacing="0" w:after="0" w:afterAutospacing="0" w:line="360" w:lineRule="auto"/>
        <w:rPr>
          <w:rFonts w:ascii="宋体" w:hAnsi="宋体" w:cs="宋体"/>
          <w:color w:val="000000"/>
        </w:rPr>
      </w:pPr>
      <w:r>
        <w:rPr>
          <w:rFonts w:ascii="宋体" w:hAnsi="宋体" w:cs="宋体"/>
          <w:color w:val="000000"/>
          <w:sz w:val="24"/>
        </w:rPr>
        <w:t>本合同一式二份，合同各方各执一份。各份合同文本具有同等法律效力。</w:t>
      </w:r>
    </w:p>
    <w:p>
      <w:pPr>
        <w:pStyle w:val="5"/>
        <w:numPr>
          <w:ilvl w:val="1"/>
          <w:numId w:val="14"/>
        </w:numPr>
        <w:spacing w:before="0" w:beforeAutospacing="0" w:after="0" w:afterAutospacing="0" w:line="360" w:lineRule="auto"/>
        <w:rPr>
          <w:rFonts w:ascii="宋体" w:hAnsi="宋体" w:cs="宋体"/>
          <w:color w:val="000000"/>
        </w:rPr>
      </w:pPr>
      <w:r>
        <w:rPr>
          <w:rFonts w:ascii="宋体" w:hAnsi="宋体" w:cs="宋体"/>
          <w:color w:val="000000"/>
          <w:sz w:val="24"/>
        </w:rPr>
        <w:t>本合同经各方签名或盖章后生效。</w:t>
      </w:r>
    </w:p>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（以下无合同正文）</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签订时间：    年    月    日</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甲方（盖章）：</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乙方（盖章）：</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w:t>
      </w:r>
    </w:p>
    <w:p>
      <w:pPr>
        <w:pStyle w:val="3"/>
        <w:spacing w:before="0" w:beforeAutospacing="0" w:after="0" w:afterAutospacing="0" w:line="360" w:lineRule="auto"/>
        <w:rPr>
          <w:rFonts w:ascii="宋体" w:hAnsi="宋体" w:cs="宋体"/>
          <w:sz w:val="32"/>
        </w:rPr>
      </w:pPr>
      <w:r>
        <w:rPr>
          <w:rFonts w:ascii="宋体" w:hAnsi="宋体" w:cs="宋体"/>
          <w:sz w:val="32"/>
        </w:rPr>
        <w:t>附件：融资方需求说明</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说明：该文件仅作为委托方融资需求的意向说明，对委托方、投资方、中介方无法律约束力。</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一、融资项目说明</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二、融资需求说明</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三、融资方联系方式</w:t>
      </w:r>
    </w:p>
    <w:p>
      <w:pPr>
        <w:pStyle w:val="5"/>
        <w:spacing w:before="0" w:beforeAutospacing="0" w:after="0" w:afterAutospacing="0" w:line="360" w:lineRule="auto"/>
        <w:rPr>
          <w:rFonts w:ascii="宋体" w:hAnsi="宋体" w:cs="宋体"/>
          <w:color w:val="000000"/>
          <w:sz w:val="24"/>
        </w:rPr>
      </w:pPr>
    </w:p>
    <w:p>
      <w:pPr>
        <w:pStyle w:val="3"/>
        <w:spacing w:before="0" w:beforeAutospacing="0" w:after="0" w:afterAutospacing="0" w:line="360" w:lineRule="auto"/>
        <w:rPr>
          <w:rFonts w:ascii="宋体" w:hAnsi="宋体" w:cs="宋体"/>
          <w:sz w:val="32"/>
        </w:rPr>
      </w:pPr>
      <w:r>
        <w:rPr>
          <w:rFonts w:ascii="宋体" w:hAnsi="宋体" w:cs="宋体"/>
          <w:sz w:val="32"/>
        </w:rPr>
        <w:t>附件：中介方介绍的投资方名单</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下列投资机构为</w:t>
      </w:r>
      <w:r>
        <w:rPr>
          <w:rFonts w:ascii="宋体" w:hAnsi="宋体" w:cs="宋体"/>
          <w:color w:val="000000"/>
          <w:sz w:val="24"/>
          <w:u w:val="single"/>
        </w:rPr>
        <w:t>        </w:t>
      </w:r>
      <w:r>
        <w:rPr>
          <w:rFonts w:ascii="宋体" w:hAnsi="宋体" w:cs="宋体"/>
          <w:color w:val="000000"/>
          <w:sz w:val="24"/>
        </w:rPr>
        <w:t>介绍的投资方：</w:t>
      </w:r>
    </w:p>
    <w:tbl>
      <w:tblPr>
        <w:tblStyle w:val="6"/>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2886"/>
        <w:gridCol w:w="2887"/>
        <w:gridCol w:w="288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序号</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投资机构简称</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bl>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委托方（融资方）确认：</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日期：    年    月    日</w:t>
      </w:r>
    </w:p>
    <w:p>
      <w:pPr>
        <w:pStyle w:val="5"/>
        <w:spacing w:before="0" w:beforeAutospacing="0" w:after="0" w:afterAutospacing="0" w:line="360" w:lineRule="auto"/>
        <w:rPr>
          <w:rFonts w:ascii="宋体" w:hAnsi="宋体" w:cs="宋体"/>
          <w:color w:val="000000"/>
          <w:sz w:val="24"/>
        </w:rPr>
      </w:pPr>
    </w:p>
    <w:p>
      <w:pPr>
        <w:pStyle w:val="3"/>
        <w:spacing w:before="0" w:beforeAutospacing="0" w:after="0" w:afterAutospacing="0" w:line="360" w:lineRule="auto"/>
        <w:jc w:val="center"/>
        <w:rPr>
          <w:rFonts w:ascii="宋体" w:hAnsi="宋体" w:cs="宋体"/>
          <w:b/>
          <w:sz w:val="28"/>
        </w:rPr>
      </w:pPr>
      <w:r>
        <w:rPr>
          <w:rFonts w:ascii="宋体" w:hAnsi="宋体" w:cs="宋体"/>
          <w:b/>
          <w:sz w:val="28"/>
        </w:rPr>
        <w:t>确认函</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根据</w:t>
      </w:r>
      <w:r>
        <w:rPr>
          <w:rFonts w:ascii="宋体" w:hAnsi="宋体" w:cs="宋体"/>
          <w:color w:val="000000"/>
          <w:sz w:val="24"/>
          <w:u w:val="single"/>
        </w:rPr>
        <w:t>        </w:t>
      </w:r>
      <w:r>
        <w:rPr>
          <w:rFonts w:ascii="宋体" w:hAnsi="宋体" w:cs="宋体"/>
          <w:color w:val="000000"/>
          <w:sz w:val="24"/>
        </w:rPr>
        <w:t>与</w:t>
      </w:r>
      <w:r>
        <w:rPr>
          <w:rFonts w:ascii="宋体" w:hAnsi="宋体" w:cs="宋体"/>
          <w:color w:val="000000"/>
          <w:sz w:val="24"/>
          <w:u w:val="single"/>
        </w:rPr>
        <w:t>        </w:t>
      </w:r>
      <w:r>
        <w:rPr>
          <w:rFonts w:ascii="宋体" w:hAnsi="宋体" w:cs="宋体"/>
          <w:color w:val="000000"/>
          <w:sz w:val="24"/>
        </w:rPr>
        <w:t>之《融资中介服务合同》的相关规定，兹确认如下：</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截至本函签署之日，委托方通过中介方的服务新获得项目单笔融资额（“融资额”）人民币（大写）</w:t>
      </w:r>
      <w:r>
        <w:rPr>
          <w:rFonts w:ascii="宋体" w:hAnsi="宋体" w:cs="宋体"/>
          <w:color w:val="000000"/>
          <w:sz w:val="24"/>
          <w:u w:val="single"/>
        </w:rPr>
        <w:t>         </w:t>
      </w:r>
      <w:r>
        <w:rPr>
          <w:rFonts w:ascii="宋体" w:hAnsi="宋体" w:cs="宋体"/>
          <w:color w:val="000000"/>
          <w:sz w:val="24"/>
        </w:rPr>
        <w:t>（￥</w:t>
      </w:r>
      <w:r>
        <w:rPr>
          <w:rFonts w:ascii="宋体" w:hAnsi="宋体" w:cs="宋体"/>
          <w:color w:val="000000"/>
          <w:sz w:val="24"/>
          <w:u w:val="single"/>
        </w:rPr>
        <w:t>    </w:t>
      </w:r>
      <w:r>
        <w:rPr>
          <w:rFonts w:ascii="宋体" w:hAnsi="宋体" w:cs="宋体"/>
          <w:color w:val="000000"/>
          <w:sz w:val="24"/>
        </w:rPr>
        <w:t>元）。根据《融资中介服务合同》的相关约定：</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1.本笔融资额项下的中介服务费用应为：融资额*</w:t>
      </w:r>
      <w:r>
        <w:rPr>
          <w:rFonts w:ascii="宋体" w:hAnsi="宋体" w:cs="宋体"/>
          <w:color w:val="000000"/>
          <w:sz w:val="24"/>
          <w:u w:val="single"/>
        </w:rPr>
        <w:t>        </w:t>
      </w:r>
      <w:r>
        <w:rPr>
          <w:rFonts w:ascii="宋体" w:hAnsi="宋体" w:cs="宋体"/>
          <w:color w:val="000000"/>
          <w:sz w:val="24"/>
        </w:rPr>
        <w:t>%=人民币</w:t>
      </w:r>
      <w:r>
        <w:rPr>
          <w:rFonts w:ascii="宋体" w:hAnsi="宋体" w:cs="宋体"/>
          <w:color w:val="000000"/>
          <w:sz w:val="24"/>
          <w:u w:val="single"/>
        </w:rPr>
        <w:t>        </w:t>
      </w:r>
      <w:r>
        <w:rPr>
          <w:rFonts w:ascii="宋体" w:hAnsi="宋体" w:cs="宋体"/>
          <w:color w:val="000000"/>
          <w:sz w:val="24"/>
        </w:rPr>
        <w:t>元。</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2.付款时间：委托方应于该笔融资放款之日起十（10）个工作日内向中介方付清。</w:t>
      </w:r>
    </w:p>
    <w:p>
      <w:pPr>
        <w:pStyle w:val="5"/>
        <w:spacing w:before="0" w:beforeAutospacing="0" w:after="0" w:afterAutospacing="0" w:line="360" w:lineRule="auto"/>
        <w:jc w:val="left"/>
        <w:rPr>
          <w:rFonts w:ascii="宋体" w:hAnsi="宋体" w:cs="宋体"/>
          <w:color w:val="000000"/>
          <w:sz w:val="24"/>
        </w:rPr>
      </w:pPr>
      <w:r>
        <w:rPr>
          <w:rFonts w:ascii="宋体" w:hAnsi="宋体" w:cs="宋体"/>
          <w:color w:val="000000"/>
          <w:sz w:val="24"/>
        </w:rPr>
        <w:t>特此确认。</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签署时间：    年    月    日</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委托方（盖章）：</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中介方（盖章）：</w:t>
      </w:r>
    </w:p>
    <w:p>
      <w:pPr>
        <w:pStyle w:val="5"/>
        <w:spacing w:before="0" w:beforeAutospacing="0" w:after="0" w:afterAutospacing="0" w:line="360" w:lineRule="auto"/>
        <w:rPr>
          <w:rFonts w:ascii="宋体" w:hAnsi="宋体" w:cs="宋体"/>
          <w:color w:val="000000"/>
          <w:sz w:val="24"/>
        </w:rPr>
      </w:pP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0"/>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
    <w:nsid w:val="B5E306ED"/>
    <w:multiLevelType w:val="multilevel"/>
    <w:tmpl w:val="B5E306ED"/>
    <w:lvl w:ilvl="0" w:tentative="0">
      <w:start w:val="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
    <w:nsid w:val="BF205925"/>
    <w:multiLevelType w:val="multilevel"/>
    <w:tmpl w:val="BF205925"/>
    <w:lvl w:ilvl="0" w:tentative="0">
      <w:start w:val="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
    <w:nsid w:val="C8879AEF"/>
    <w:multiLevelType w:val="multilevel"/>
    <w:tmpl w:val="C8879AEF"/>
    <w:lvl w:ilvl="0" w:tentative="0">
      <w:start w:val="1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
    <w:nsid w:val="CF092B84"/>
    <w:multiLevelType w:val="multilevel"/>
    <w:tmpl w:val="CF092B84"/>
    <w:lvl w:ilvl="0" w:tentative="0">
      <w:start w:val="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5">
    <w:nsid w:val="0053208E"/>
    <w:multiLevelType w:val="multilevel"/>
    <w:tmpl w:val="0053208E"/>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6">
    <w:nsid w:val="0248C179"/>
    <w:multiLevelType w:val="multilevel"/>
    <w:tmpl w:val="0248C179"/>
    <w:lvl w:ilvl="0" w:tentative="0">
      <w:start w:val="9"/>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7">
    <w:nsid w:val="03D62ECE"/>
    <w:multiLevelType w:val="multilevel"/>
    <w:tmpl w:val="03D62ECE"/>
    <w:lvl w:ilvl="0" w:tentative="0">
      <w:start w:val="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8">
    <w:nsid w:val="25B654F3"/>
    <w:multiLevelType w:val="multilevel"/>
    <w:tmpl w:val="25B654F3"/>
    <w:lvl w:ilvl="0" w:tentative="0">
      <w:start w:val="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9">
    <w:nsid w:val="2A8F537B"/>
    <w:multiLevelType w:val="multilevel"/>
    <w:tmpl w:val="2A8F537B"/>
    <w:lvl w:ilvl="0" w:tentative="0">
      <w:start w:val="1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0">
    <w:nsid w:val="4D4DC07F"/>
    <w:multiLevelType w:val="multilevel"/>
    <w:tmpl w:val="4D4DC07F"/>
    <w:lvl w:ilvl="0" w:tentative="0">
      <w:start w:val="1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1">
    <w:nsid w:val="59ADCABA"/>
    <w:multiLevelType w:val="multilevel"/>
    <w:tmpl w:val="59ADCABA"/>
    <w:lvl w:ilvl="0" w:tentative="0">
      <w:start w:val="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2">
    <w:nsid w:val="5A241D34"/>
    <w:multiLevelType w:val="multilevel"/>
    <w:tmpl w:val="5A241D34"/>
    <w:lvl w:ilvl="0" w:tentative="0">
      <w:start w:val="1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3">
    <w:nsid w:val="72183CF9"/>
    <w:multiLevelType w:val="multilevel"/>
    <w:tmpl w:val="72183CF9"/>
    <w:lvl w:ilvl="0" w:tentative="0">
      <w:start w:val="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num w:numId="1">
    <w:abstractNumId w:val="5"/>
  </w:num>
  <w:num w:numId="2">
    <w:abstractNumId w:val="4"/>
  </w:num>
  <w:num w:numId="3">
    <w:abstractNumId w:val="11"/>
  </w:num>
  <w:num w:numId="4">
    <w:abstractNumId w:val="2"/>
  </w:num>
  <w:num w:numId="5">
    <w:abstractNumId w:val="1"/>
  </w:num>
  <w:num w:numId="6">
    <w:abstractNumId w:val="7"/>
  </w:num>
  <w:num w:numId="7">
    <w:abstractNumId w:val="8"/>
  </w:num>
  <w:num w:numId="8">
    <w:abstractNumId w:val="13"/>
  </w:num>
  <w:num w:numId="9">
    <w:abstractNumId w:val="6"/>
  </w:num>
  <w:num w:numId="10">
    <w:abstractNumId w:val="0"/>
  </w:num>
  <w:num w:numId="11">
    <w:abstractNumId w:val="9"/>
  </w:num>
  <w:num w:numId="12">
    <w:abstractNumId w:val="1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documentProtection w:enforcement="0"/>
  <w:defaultTabStop w:val="0"/>
  <w:compat>
    <w:useFELayout/>
    <w:compatSetting w:name="compatibilityMode" w:uri="http://schemas.microsoft.com/office/word" w:val="15"/>
  </w:compat>
  <w:rsids>
    <w:rsidRoot w:val="00000000"/>
    <w:rsid w:val="6A5B16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2"/>
    <w:basedOn w:val="1"/>
    <w:next w:val="1"/>
    <w:qFormat/>
    <w:uiPriority w:val="9"/>
    <w:pPr>
      <w:keepLines/>
      <w:spacing w:before="280" w:beforeAutospacing="0" w:after="280" w:afterAutospacing="0"/>
      <w:jc w:val="center"/>
      <w:outlineLvl w:val="0"/>
    </w:pPr>
    <w:rPr>
      <w:b/>
      <w:color w:val="000000"/>
      <w:sz w:val="36"/>
    </w:rPr>
  </w:style>
  <w:style w:type="paragraph" w:styleId="4">
    <w:name w:val="heading 3"/>
    <w:basedOn w:val="1"/>
    <w:next w:val="1"/>
    <w:qFormat/>
    <w:uiPriority w:val="9"/>
    <w:pPr>
      <w:keepLines/>
      <w:spacing w:before="280" w:beforeAutospacing="0" w:after="280" w:afterAutospacing="0"/>
      <w:outlineLvl w:val="1"/>
    </w:pPr>
    <w:rPr>
      <w:b/>
      <w:color w:val="000000"/>
      <w:sz w:val="27"/>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99"/>
    <w:pPr>
      <w:spacing w:before="100" w:beforeAutospacing="1" w:after="100" w:afterAutospacing="1"/>
    </w:pPr>
  </w:style>
  <w:style w:type="table" w:customStyle="1" w:styleId="8">
    <w:name w:val="Table Normal"/>
    <w:uiPriority w:val="59"/>
    <w:tblPr>
      <w:tblCellMar>
        <w:top w:w="0" w:type="dxa"/>
        <w:left w:w="108" w:type="dxa"/>
        <w:bottom w:w="0" w:type="dxa"/>
        <w:right w:w="108" w:type="dxa"/>
      </w:tblCellMar>
    </w:tblPr>
  </w:style>
  <w:style w:type="paragraph" w:customStyle="1" w:styleId="9">
    <w:name w:val="font-fangsong *"/>
    <w:basedOn w:val="1"/>
    <w:uiPriority w:val="0"/>
    <w:pPr>
      <w:spacing w:before="100" w:beforeAutospacing="1" w:after="100" w:afterAutospacing="1"/>
    </w:pPr>
    <w:rPr>
      <w:rFonts w:ascii="Simfang" w:hAnsi="Simfang" w:cs="Simfang"/>
    </w:rPr>
  </w:style>
  <w:style w:type="paragraph" w:customStyle="1" w:styleId="10">
    <w:name w:val="font-song *"/>
    <w:basedOn w:val="1"/>
    <w:uiPriority w:val="0"/>
    <w:pPr>
      <w:spacing w:before="100" w:beforeAutospacing="1" w:after="100" w:afterAutospacing="1"/>
    </w:pPr>
    <w:rPr>
      <w:rFonts w:ascii="宋体" w:hAnsi="宋体" w:cs="宋体"/>
    </w:rPr>
  </w:style>
  <w:style w:type="paragraph" w:customStyle="1" w:styleId="11">
    <w:name w:val="font-yahei *"/>
    <w:basedOn w:val="1"/>
    <w:uiPriority w:val="0"/>
    <w:pPr>
      <w:spacing w:before="100" w:beforeAutospacing="1" w:after="100" w:afterAutospacing="1"/>
    </w:pPr>
    <w:rPr>
      <w:rFonts w:ascii="Msyh" w:hAnsi="Msyh" w:cs="Msyh"/>
    </w:rPr>
  </w:style>
  <w:style w:type="character" w:customStyle="1" w:styleId="12">
    <w:name w:val="ql-author-566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2022-07-28T01:56:25Z</dcterms:created>
  <dc:creator>法天使</dc:creator>
  <cp:keywords>中介居间（单项事务）;常见法律关系;融资（贷款、股权融资）居间;中介、居间推广、行纪</cp:keywords>
  <cp:lastModifiedBy>CDLX</cp:lastModifiedBy>
  <dcterms:modified xsi:type="dcterms:W3CDTF">2022-07-28T01:57:19Z</dcterms:modified>
  <dc:title>融资中介服务合同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45564CDC6C8149FEBFF8600C487E2260</vt:lpwstr>
  </property>
</Properties>
</file>