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bookmarkStart w:id="0" w:name="_GoBack"/>
      <w:bookmarkEnd w:id="0"/>
      <w:r>
        <w:rPr>
          <w:rFonts w:ascii="宋体" w:hAnsi="宋体" w:cs="宋体"/>
          <w:sz w:val="36"/>
        </w:rPr>
        <w:t>产品推广中介服务合同</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乙方（中介方）：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双方根据《中华人民共和国民法典》及其他有关法律、法规之规定，经平等自愿协商，就乙方为甲方提供中介服务事宜，签订本合同以共同遵守。</w:t>
      </w:r>
    </w:p>
    <w:p>
      <w:pPr>
        <w:pStyle w:val="4"/>
        <w:numPr>
          <w:ilvl w:val="0"/>
          <w:numId w:val="1"/>
        </w:numPr>
        <w:spacing w:before="0" w:beforeAutospacing="0" w:after="0" w:afterAutospacing="0" w:line="360" w:lineRule="auto"/>
        <w:rPr>
          <w:rFonts w:ascii="宋体" w:hAnsi="宋体" w:cs="宋体"/>
          <w:color w:val="000000"/>
        </w:rPr>
      </w:pPr>
      <w:r>
        <w:rPr>
          <w:rFonts w:ascii="宋体" w:hAnsi="宋体" w:cs="宋体"/>
          <w:sz w:val="28"/>
        </w:rPr>
        <w:t>中介</w:t>
      </w:r>
      <w:r>
        <w:rPr>
          <w:rFonts w:ascii="宋体" w:hAnsi="宋体" w:cs="宋体"/>
          <w:b/>
          <w:sz w:val="28"/>
        </w:rPr>
        <w:t>服务事项</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乙方作为中介方，为甲方产品寻找、介绍客户。</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甲方产品是指：</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w:t>
      </w:r>
      <w:r>
        <w:rPr>
          <w:rFonts w:ascii="宋体" w:hAnsi="宋体" w:cs="宋体"/>
          <w:color w:val="000000"/>
          <w:sz w:val="24"/>
          <w:u w:val="single"/>
        </w:rPr>
        <w:t>    </w:t>
      </w:r>
      <w:r>
        <w:rPr>
          <w:rFonts w:ascii="宋体" w:hAnsi="宋体" w:cs="宋体"/>
          <w:color w:val="000000"/>
          <w:sz w:val="24"/>
        </w:rPr>
        <w:t>品牌系列产品。</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w:t>
      </w:r>
      <w:r>
        <w:rPr>
          <w:rFonts w:ascii="宋体" w:hAnsi="宋体" w:cs="宋体"/>
          <w:color w:val="000000"/>
          <w:sz w:val="24"/>
          <w:u w:val="single"/>
        </w:rPr>
        <w:t>    </w:t>
      </w:r>
      <w:r>
        <w:rPr>
          <w:rFonts w:ascii="宋体" w:hAnsi="宋体" w:cs="宋体"/>
          <w:color w:val="000000"/>
          <w:sz w:val="24"/>
        </w:rPr>
        <w:t>品牌系列产品。</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除非双方另有明确约定，乙方为上述甲方产品之外的其他甲方产品寻找客户或促成交易的，不适用本合同约定。</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区域与推广渠道限制：无特殊限制；符合本合同约定条件时，乙方即可取得中介服务费用。</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双方确认：乙方提供的是非独家服务，甲方有权同时委托第三方提供服务。</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中介期限内，乙方仍有权为与甲方产品类似的第三方产品、服务提供中介、推广服务，但不得违反本合同约定的义务。</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未经甲方同意，乙方不得发展下属中介方。</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如经甲方同意，乙方发展下属人员或第三方配合乙方工作的，乙方仍应对履行本合同承担责任；甲方不对乙方与下属人员或第三方之间的结算、争议等承担任何责任。</w:t>
      </w:r>
    </w:p>
    <w:p>
      <w:pPr>
        <w:pStyle w:val="4"/>
        <w:numPr>
          <w:ilvl w:val="0"/>
          <w:numId w:val="2"/>
        </w:numPr>
        <w:spacing w:before="0" w:beforeAutospacing="0" w:after="0" w:afterAutospacing="0" w:line="360" w:lineRule="auto"/>
        <w:rPr>
          <w:rFonts w:ascii="宋体" w:hAnsi="宋体" w:cs="宋体"/>
          <w:color w:val="000000"/>
        </w:rPr>
      </w:pPr>
      <w:r>
        <w:rPr>
          <w:rFonts w:ascii="宋体" w:hAnsi="宋体" w:cs="宋体"/>
          <w:sz w:val="28"/>
        </w:rPr>
        <w:t>中介期限</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中介期限（服务期限）：</w:t>
      </w:r>
      <w:r>
        <w:rPr>
          <w:rFonts w:ascii="宋体" w:hAnsi="宋体" w:cs="宋体"/>
          <w:color w:val="000000"/>
          <w:sz w:val="24"/>
          <w:u w:val="single"/>
        </w:rPr>
        <w:t>自  年  月  日起（含当日）至  年  月  日（含当日）止</w:t>
      </w:r>
      <w:r>
        <w:rPr>
          <w:rFonts w:ascii="宋体" w:hAnsi="宋体" w:cs="宋体"/>
          <w:color w:val="000000"/>
          <w:sz w:val="24"/>
        </w:rPr>
        <w:t>。</w:t>
      </w:r>
    </w:p>
    <w:p>
      <w:pPr>
        <w:pStyle w:val="4"/>
        <w:numPr>
          <w:ilvl w:val="0"/>
          <w:numId w:val="3"/>
        </w:numPr>
        <w:spacing w:before="0" w:beforeAutospacing="0" w:after="0" w:afterAutospacing="0" w:line="360" w:lineRule="auto"/>
        <w:rPr>
          <w:rFonts w:ascii="宋体" w:hAnsi="宋体" w:cs="宋体"/>
          <w:color w:val="000000"/>
        </w:rPr>
      </w:pPr>
      <w:r>
        <w:rPr>
          <w:rFonts w:ascii="宋体" w:hAnsi="宋体" w:cs="宋体"/>
          <w:sz w:val="28"/>
        </w:rPr>
        <w:t>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双方同意按本合同约定的中介服务费用标准向乙方结算支付中介服务费用。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中介服务费用：中介数量*佣金单价。</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佣金单价：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类产品，每件￥</w:t>
      </w:r>
      <w:r>
        <w:rPr>
          <w:rFonts w:ascii="宋体" w:hAnsi="宋体" w:cs="宋体"/>
          <w:color w:val="000000"/>
          <w:sz w:val="24"/>
          <w:u w:val="single"/>
        </w:rPr>
        <w:t>  </w:t>
      </w:r>
      <w:r>
        <w:rPr>
          <w:rFonts w:ascii="宋体" w:hAnsi="宋体" w:cs="宋体"/>
          <w:color w:val="000000"/>
          <w:sz w:val="24"/>
        </w:rPr>
        <w:t>元。</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u w:val="single"/>
        </w:rPr>
        <w:t>  </w:t>
      </w:r>
      <w:r>
        <w:rPr>
          <w:rFonts w:ascii="宋体" w:hAnsi="宋体" w:cs="宋体"/>
          <w:color w:val="000000"/>
          <w:sz w:val="24"/>
        </w:rPr>
        <w:t>类产品，每件￥</w:t>
      </w:r>
      <w:r>
        <w:rPr>
          <w:rFonts w:ascii="宋体" w:hAnsi="宋体" w:cs="宋体"/>
          <w:color w:val="000000"/>
          <w:sz w:val="24"/>
          <w:u w:val="single"/>
        </w:rPr>
        <w:t>  </w:t>
      </w:r>
      <w:r>
        <w:rPr>
          <w:rFonts w:ascii="宋体" w:hAnsi="宋体" w:cs="宋体"/>
          <w:color w:val="000000"/>
          <w:sz w:val="24"/>
        </w:rPr>
        <w:t>元。</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中介数量定义：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按甲方与乙方介绍的客户实际交易数量计算；</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客户未实际付款的，不予计算。</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结算周期：按月结算。每月15日前结算上月产生的中介服务费用。</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乙方未授权任何员工、第三方收款；付款方未向指定账号付款导致损失的，乙方不承担任何责任。</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户名：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w:t>
      </w:r>
      <w:r>
        <w:rPr>
          <w:rFonts w:ascii="宋体" w:hAnsi="宋体" w:cs="宋体"/>
          <w:color w:val="000000"/>
          <w:sz w:val="24"/>
          <w:u w:val="single"/>
        </w:rPr>
        <w:t>  </w:t>
      </w:r>
    </w:p>
    <w:p>
      <w:pPr>
        <w:pStyle w:val="5"/>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税负与发票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就甲方支付的费用/款项：</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如乙方为单位，则乙方应向甲方提供正规足额增值税专用发票。发票信息要求如下：</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纳税人识别号：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地址、电话：</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开户行及账号：</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货物或应税劳务名称：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增值税率：</w:t>
      </w:r>
      <w:r>
        <w:rPr>
          <w:rFonts w:ascii="宋体" w:hAnsi="宋体" w:cs="宋体"/>
          <w:color w:val="000000"/>
          <w:sz w:val="24"/>
          <w:u w:val="single"/>
        </w:rPr>
        <w:t>  </w:t>
      </w:r>
    </w:p>
    <w:p>
      <w:pPr>
        <w:pStyle w:val="5"/>
        <w:numPr>
          <w:ilvl w:val="2"/>
          <w:numId w:val="3"/>
        </w:numPr>
        <w:spacing w:before="0" w:beforeAutospacing="0" w:after="0" w:afterAutospacing="0" w:line="360" w:lineRule="auto"/>
        <w:rPr>
          <w:rFonts w:ascii="宋体" w:hAnsi="宋体" w:cs="宋体"/>
          <w:color w:val="000000"/>
        </w:rPr>
      </w:pPr>
      <w:r>
        <w:rPr>
          <w:rFonts w:ascii="宋体" w:hAnsi="宋体" w:cs="宋体"/>
          <w:color w:val="000000"/>
          <w:sz w:val="24"/>
        </w:rPr>
        <w:t>如乙方为个人，则甲方</w:t>
      </w:r>
      <w:r>
        <w:rPr>
          <w:rStyle w:val="12"/>
          <w:rFonts w:ascii="宋体" w:hAnsi="宋体" w:cs="宋体"/>
          <w:color w:val="000000"/>
          <w:sz w:val="24"/>
        </w:rPr>
        <w:t>有权依法代扣代缴个人所得税，有权要求乙方提供由税务机关代开的增值税发票（乙方自行承担税费）。</w:t>
      </w:r>
    </w:p>
    <w:p>
      <w:pPr>
        <w:pStyle w:val="4"/>
        <w:numPr>
          <w:ilvl w:val="0"/>
          <w:numId w:val="4"/>
        </w:numPr>
        <w:spacing w:before="0" w:beforeAutospacing="0" w:after="0" w:afterAutospacing="0" w:line="360" w:lineRule="auto"/>
        <w:rPr>
          <w:rFonts w:ascii="宋体" w:hAnsi="宋体" w:cs="宋体"/>
          <w:color w:val="000000"/>
        </w:rPr>
      </w:pPr>
      <w:r>
        <w:rPr>
          <w:rFonts w:ascii="宋体" w:hAnsi="宋体" w:cs="宋体"/>
          <w:sz w:val="28"/>
        </w:rPr>
        <w:t>中介服务费用支付的特别约定</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非乙方介绍的客户，乙方不得要求中介服务费用。</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如有以下情形之一，均视为“乙方介绍的客户”：</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乙方向甲方提供客户的名称与联系方式等内容；</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乙方在相关文件上作为甲方或客户联系人、见证人等签字的；</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甲方通过乙方安排的相关推广活动中接触的客户；</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确有其它证据能够证明乙方为甲方与客户交易提供服务的。</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如有以下情形之一，仍视为“中介成功”，甲方仍需按约定向乙方支付中介服务费用：</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甲方与乙方推荐的客户私下签约的，仍应按本合同约定向乙方支付中介服务费用。</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甲方通过其关联单位、分支机构与乙方推荐的客户达成交易的。</w:t>
      </w:r>
    </w:p>
    <w:p>
      <w:pPr>
        <w:pStyle w:val="5"/>
        <w:numPr>
          <w:ilvl w:val="3"/>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甲方与乙方推荐的客户就交易签订合同或者事实上已进行交易的。</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本合同签订后，甲乙任何一方不得任意解除合同，双方同时同意也不依据法律规定的任意解除权要求解除。甲方违约解除本合同的，在符合本合同约定的中介服务费用支付条件时，仍需向乙方支付中介服务费用。</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中介期限届满后，甲方与乙方介绍的客户（包括在中介期限内介绍的客户）签约交易的，甲方无需再支付中介服务费用。双方另有约定除外。</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中介目标</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乙方应尽量提升服务业绩，促成双方共赢。</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双方对乙方出现的不当情形有扣款、赔偿或违约金约定的，甲方有权从应付中介服务费用中抵扣。</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甲方与乙方介绍的客户在签约后发生争议，导致合同解除、退款的，不影响中介服务费用的支付。</w:t>
      </w:r>
    </w:p>
    <w:p>
      <w:pPr>
        <w:pStyle w:val="4"/>
        <w:numPr>
          <w:ilvl w:val="0"/>
          <w:numId w:val="5"/>
        </w:numPr>
        <w:spacing w:before="0" w:beforeAutospacing="0" w:after="0" w:afterAutospacing="0" w:line="360" w:lineRule="auto"/>
        <w:rPr>
          <w:rFonts w:ascii="宋体" w:hAnsi="宋体" w:cs="宋体"/>
          <w:color w:val="000000"/>
        </w:rPr>
      </w:pPr>
      <w:r>
        <w:rPr>
          <w:rFonts w:ascii="宋体" w:hAnsi="宋体" w:cs="宋体"/>
          <w:sz w:val="28"/>
        </w:rPr>
        <w:t>其他费用</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无论中介是否成功，乙方是否取得中介服务费用，乙方在中介服务过程中所支出的其他费用均由乙方自行承担。</w:t>
      </w:r>
    </w:p>
    <w:p>
      <w:pPr>
        <w:pStyle w:val="4"/>
        <w:numPr>
          <w:ilvl w:val="0"/>
          <w:numId w:val="6"/>
        </w:numPr>
        <w:spacing w:before="0" w:beforeAutospacing="0" w:after="0" w:afterAutospacing="0" w:line="360" w:lineRule="auto"/>
        <w:rPr>
          <w:rFonts w:ascii="宋体" w:hAnsi="宋体" w:cs="宋体"/>
          <w:color w:val="000000"/>
        </w:rPr>
      </w:pPr>
      <w:r>
        <w:rPr>
          <w:rFonts w:ascii="宋体" w:hAnsi="宋体" w:cs="宋体"/>
          <w:sz w:val="28"/>
        </w:rPr>
        <w:t>甲方其他权利与义务</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甲方应根据乙方要求提供产品相关资料。</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甲方有权监督乙方的中介推广行为，对于不符合要求的，有权要求改正。</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甲方有权自行决定与乙方介绍的客户的签约事宜，包括是否签约、以何种条件及价格签约等。</w:t>
      </w:r>
    </w:p>
    <w:p>
      <w:pPr>
        <w:pStyle w:val="5"/>
        <w:numPr>
          <w:ilvl w:val="1"/>
          <w:numId w:val="6"/>
        </w:numPr>
        <w:spacing w:before="0" w:beforeAutospacing="0" w:after="0" w:afterAutospacing="0" w:line="360" w:lineRule="auto"/>
        <w:rPr>
          <w:rFonts w:ascii="宋体" w:hAnsi="宋体" w:cs="宋体"/>
          <w:color w:val="000000"/>
        </w:rPr>
      </w:pPr>
      <w:r>
        <w:rPr>
          <w:rFonts w:ascii="宋体" w:hAnsi="宋体" w:cs="宋体"/>
          <w:color w:val="000000"/>
          <w:sz w:val="24"/>
        </w:rPr>
        <w:t>甲方应履行与客户（包括乙方介绍的客户）签订的合同，向客户提供优质的产品与服务。甲方与客户之间就甲方产品与服务发生纠纷的，乙方不承担任何责任。</w:t>
      </w:r>
    </w:p>
    <w:p>
      <w:pPr>
        <w:pStyle w:val="4"/>
        <w:numPr>
          <w:ilvl w:val="0"/>
          <w:numId w:val="7"/>
        </w:numPr>
        <w:spacing w:before="0" w:beforeAutospacing="0" w:after="0" w:afterAutospacing="0" w:line="360" w:lineRule="auto"/>
        <w:rPr>
          <w:rFonts w:ascii="宋体" w:hAnsi="宋体" w:cs="宋体"/>
          <w:color w:val="000000"/>
        </w:rPr>
      </w:pPr>
      <w:r>
        <w:rPr>
          <w:rFonts w:ascii="宋体" w:hAnsi="宋体" w:cs="宋体"/>
          <w:sz w:val="28"/>
        </w:rPr>
        <w:t>乙方其他权利与义务</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乙方在履行本合同的过程中，应本着诚信、专业、高效的职业精神，通过在各行业的丰富资源，尽力为甲方寻找客户。</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乙方应按照甲方提供的资料以及甲方的要求向客户推介甲方产品，不得有夸大、不实的推广行为。</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除非甲方书面同意，乙方不得以甲方员工、甲方分支机构（分店、分公司）的名义进行推广。</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甲方对乙方中介推广行为提出合理改正意见的，乙方应予执行。</w:t>
      </w:r>
    </w:p>
    <w:p>
      <w:pPr>
        <w:pStyle w:val="5"/>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乙方有义务向甲方汇报说明中介推广情况，不得向甲方提供虚假信息。</w:t>
      </w:r>
    </w:p>
    <w:p>
      <w:pPr>
        <w:pStyle w:val="4"/>
        <w:numPr>
          <w:ilvl w:val="0"/>
          <w:numId w:val="8"/>
        </w:numPr>
        <w:spacing w:before="0" w:beforeAutospacing="0" w:after="0" w:afterAutospacing="0" w:line="360" w:lineRule="auto"/>
        <w:rPr>
          <w:rFonts w:ascii="宋体" w:hAnsi="宋体" w:cs="宋体"/>
          <w:color w:val="000000"/>
        </w:rPr>
      </w:pPr>
      <w:r>
        <w:rPr>
          <w:rFonts w:ascii="宋体" w:hAnsi="宋体" w:cs="宋体"/>
          <w:b/>
          <w:sz w:val="28"/>
        </w:rPr>
        <w:t>双方关系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本合同的签订及履行，不代表双方建立劳动关系、劳务关系、劳务派遣关系、雇佣关系或类似关系，甲方不向乙方承担任何雇主或用人单位性质的责任。</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本合同的签订与履行，不代表双方建立代理或类似关系，乙方无权代表甲方签署任何法律文件。</w:t>
      </w:r>
    </w:p>
    <w:p>
      <w:pPr>
        <w:pStyle w:val="5"/>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乙方及乙方服务人员在服务过程中造成自身或第三方任何人身、财产损害，应由乙方自行承担责任，甲方不承担责任。</w:t>
      </w:r>
    </w:p>
    <w:p>
      <w:pPr>
        <w:pStyle w:val="4"/>
        <w:numPr>
          <w:ilvl w:val="0"/>
          <w:numId w:val="9"/>
        </w:numPr>
        <w:spacing w:before="0" w:beforeAutospacing="0" w:after="0" w:afterAutospacing="0" w:line="360" w:lineRule="auto"/>
        <w:rPr>
          <w:rFonts w:ascii="宋体" w:hAnsi="宋体" w:cs="宋体"/>
          <w:color w:val="000000"/>
        </w:rPr>
      </w:pPr>
      <w:r>
        <w:rPr>
          <w:rFonts w:ascii="宋体" w:hAnsi="宋体" w:cs="宋体"/>
          <w:sz w:val="28"/>
        </w:rPr>
        <w:t>保密</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保证对在讨论、签订、履行本合同过程中所获悉的属于甲方及甲方关联方的且无法自公开渠道的文件及资料（包括但不限于商业秘密、公司计划、运营活动、财务信息、技术信息、经营信息及其他商业秘密）予以保密。未经甲方同意，乙方不得超出本合同约定的目的和范围使用该商业秘密，不得向任何第三方泄露该商业秘密的全部或部分内容。</w:t>
      </w:r>
    </w:p>
    <w:p>
      <w:pPr>
        <w:pStyle w:val="5"/>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上述保密义务，在本合同终止或解除之后仍需履行。</w:t>
      </w:r>
    </w:p>
    <w:p>
      <w:pPr>
        <w:pStyle w:val="4"/>
        <w:numPr>
          <w:ilvl w:val="0"/>
          <w:numId w:val="10"/>
        </w:numPr>
        <w:spacing w:before="0" w:beforeAutospacing="0" w:after="0" w:afterAutospacing="0" w:line="360" w:lineRule="auto"/>
        <w:rPr>
          <w:rFonts w:ascii="宋体" w:hAnsi="宋体" w:cs="宋体"/>
          <w:color w:val="000000"/>
        </w:rPr>
      </w:pPr>
      <w:r>
        <w:rPr>
          <w:rFonts w:ascii="宋体" w:hAnsi="宋体" w:cs="宋体"/>
          <w:sz w:val="28"/>
        </w:rPr>
        <w:t>陈述与保证</w:t>
      </w:r>
    </w:p>
    <w:p>
      <w:pPr>
        <w:pStyle w:val="5"/>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本合同各方均向其他方承诺：</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该方拥有签订和履行本合同全部义务所必需的所有合法权利以及所有内部和外部的批准、授权和许可，包括但不限于法律及公司章程规定的股东会、董事会批准。</w:t>
      </w:r>
    </w:p>
    <w:p>
      <w:pPr>
        <w:pStyle w:val="5"/>
        <w:numPr>
          <w:ilvl w:val="2"/>
          <w:numId w:val="10"/>
        </w:numPr>
        <w:spacing w:before="0" w:beforeAutospacing="0" w:after="0" w:afterAutospacing="0" w:line="360" w:lineRule="auto"/>
        <w:rPr>
          <w:rFonts w:ascii="宋体" w:hAnsi="宋体" w:cs="宋体"/>
          <w:color w:val="000000"/>
        </w:rPr>
      </w:pPr>
      <w:r>
        <w:rPr>
          <w:rFonts w:ascii="宋体" w:hAnsi="宋体" w:cs="宋体"/>
          <w:color w:val="000000"/>
          <w:sz w:val="24"/>
        </w:rPr>
        <w:t>该方提交的文件、资料等均是真实、全面和有效的。</w:t>
      </w:r>
    </w:p>
    <w:p>
      <w:pPr>
        <w:pStyle w:val="4"/>
        <w:numPr>
          <w:ilvl w:val="0"/>
          <w:numId w:val="11"/>
        </w:numPr>
        <w:spacing w:before="0" w:beforeAutospacing="0" w:after="0" w:afterAutospacing="0" w:line="360" w:lineRule="auto"/>
        <w:rPr>
          <w:rFonts w:ascii="宋体" w:hAnsi="宋体" w:cs="宋体"/>
          <w:color w:val="000000"/>
        </w:rPr>
      </w:pPr>
      <w:r>
        <w:rPr>
          <w:rFonts w:ascii="宋体" w:hAnsi="宋体" w:cs="宋体"/>
          <w:sz w:val="28"/>
        </w:rPr>
        <w:t>合同变更与解除</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合同期限内，经双方协商一致，可以书面形式对合同进行延期、变更或解除。</w:t>
      </w:r>
    </w:p>
    <w:p>
      <w:pPr>
        <w:pStyle w:val="5"/>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任何一方均不得提前解除本合同，法律另有规定或双方另有约定的除外。</w:t>
      </w:r>
    </w:p>
    <w:p>
      <w:pPr>
        <w:pStyle w:val="4"/>
        <w:numPr>
          <w:ilvl w:val="0"/>
          <w:numId w:val="12"/>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甲方逾期未足额支付中介服务费用或其他费用的，每逾期一天，应按逾期金额的</w:t>
      </w:r>
      <w:r>
        <w:rPr>
          <w:rFonts w:ascii="宋体" w:hAnsi="宋体" w:cs="宋体"/>
          <w:color w:val="000000"/>
          <w:sz w:val="24"/>
          <w:u w:val="single"/>
        </w:rPr>
        <w:t>万分之五</w:t>
      </w:r>
      <w:r>
        <w:rPr>
          <w:rFonts w:ascii="宋体" w:hAnsi="宋体" w:cs="宋体"/>
          <w:color w:val="000000"/>
          <w:sz w:val="24"/>
        </w:rPr>
        <w:t>向乙方支付违约金，同时甲方仍应履行付款义务。</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甲方为少向乙方支付中介服务费用而瞒报与客户交易信息的，除仍应按本合同约定补充支付中介服务费用以外，还应按减少的中介服务费用的</w:t>
      </w:r>
      <w:r>
        <w:rPr>
          <w:rFonts w:ascii="宋体" w:hAnsi="宋体" w:cs="宋体"/>
          <w:color w:val="000000"/>
          <w:sz w:val="24"/>
          <w:u w:val="single"/>
        </w:rPr>
        <w:t>100%（百分之一百）</w:t>
      </w:r>
      <w:r>
        <w:rPr>
          <w:rFonts w:ascii="宋体" w:hAnsi="宋体" w:cs="宋体"/>
          <w:color w:val="000000"/>
          <w:sz w:val="24"/>
        </w:rPr>
        <w:t>向乙方支付违约金。</w:t>
      </w:r>
    </w:p>
    <w:p>
      <w:pPr>
        <w:pStyle w:val="5"/>
        <w:numPr>
          <w:ilvl w:val="1"/>
          <w:numId w:val="12"/>
        </w:numPr>
        <w:spacing w:before="0" w:beforeAutospacing="0" w:after="0" w:afterAutospacing="0" w:line="360" w:lineRule="auto"/>
        <w:rPr>
          <w:rFonts w:ascii="宋体" w:hAnsi="宋体" w:cs="宋体"/>
          <w:color w:val="000000"/>
        </w:rPr>
      </w:pPr>
      <w:r>
        <w:rPr>
          <w:rFonts w:ascii="宋体" w:hAnsi="宋体" w:cs="宋体"/>
          <w:color w:val="000000"/>
          <w:sz w:val="24"/>
        </w:rPr>
        <w:t>任何一方有其他违反本合同情形的，应赔偿守约方全部损失。</w:t>
      </w:r>
    </w:p>
    <w:p>
      <w:pPr>
        <w:pStyle w:val="4"/>
        <w:numPr>
          <w:ilvl w:val="0"/>
          <w:numId w:val="13"/>
        </w:numPr>
        <w:spacing w:before="0" w:beforeAutospacing="0" w:after="0" w:afterAutospacing="0" w:line="360" w:lineRule="auto"/>
        <w:rPr>
          <w:rFonts w:ascii="宋体" w:hAnsi="宋体" w:cs="宋体"/>
          <w:color w:val="000000"/>
        </w:rPr>
      </w:pPr>
      <w:r>
        <w:rPr>
          <w:rFonts w:ascii="宋体" w:hAnsi="宋体" w:cs="宋体"/>
          <w:sz w:val="28"/>
        </w:rPr>
        <w:t>其他约定</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pStyle w:val="5"/>
        <w:numPr>
          <w:ilvl w:val="2"/>
          <w:numId w:val="13"/>
        </w:numPr>
        <w:spacing w:before="0" w:beforeAutospacing="0" w:after="0" w:afterAutospacing="0" w:line="360" w:lineRule="auto"/>
        <w:rPr>
          <w:rFonts w:ascii="宋体" w:hAnsi="宋体" w:cs="宋体"/>
          <w:color w:val="000000"/>
        </w:rPr>
      </w:pPr>
      <w:r>
        <w:rPr>
          <w:rFonts w:ascii="宋体" w:hAnsi="宋体" w:cs="宋体"/>
          <w:color w:val="000000"/>
          <w:sz w:val="24"/>
        </w:rPr>
        <w:t>不可抗力的后果：</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（1）如果发生不可抗力事件，影响一方履行其在本合同项下的义务，则在不可抗力造成的延误期内中止履行，而不视为违约。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（2）宣称发生不可抗力的一方应迅速书面通知其他各方，并在其后的十五(15)天内提供证明不可抗力发生及其持续时间的足够证据。</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（3）如果发生不可抗力事件，各方应立即互相协商，以找到公平的解决办法，并且应尽一切合理努力将不可抗力的影响减少到最低限度。</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（4）金钱债务的迟延责任不得因不可抗力而免除。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（5）迟延履行期间发生的不可抗力不具有免责效力。</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部分无效处理</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如任何法院或有权机关认为本合同的任何部分无效、不合法或不可执行，则该部分不应被认为构成本合同的一部分，但不应影响本合同其余部分的合法有效性及可执行性。</w:t>
      </w:r>
    </w:p>
    <w:p>
      <w:pPr>
        <w:pStyle w:val="5"/>
        <w:numPr>
          <w:ilvl w:val="1"/>
          <w:numId w:val="13"/>
        </w:numPr>
        <w:spacing w:before="0" w:beforeAutospacing="0" w:after="0" w:afterAutospacing="0" w:line="360" w:lineRule="auto"/>
        <w:rPr>
          <w:rFonts w:ascii="宋体" w:hAnsi="宋体" w:cs="宋体"/>
          <w:color w:val="000000"/>
        </w:rPr>
      </w:pPr>
      <w:r>
        <w:rPr>
          <w:rFonts w:ascii="宋体" w:hAnsi="宋体" w:cs="宋体"/>
          <w:color w:val="000000"/>
          <w:sz w:val="24"/>
        </w:rPr>
        <w:t>不放弃权利</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pStyle w:val="4"/>
        <w:numPr>
          <w:ilvl w:val="0"/>
          <w:numId w:val="14"/>
        </w:numPr>
        <w:spacing w:before="0" w:beforeAutospacing="0" w:after="0" w:afterAutospacing="0" w:line="360" w:lineRule="auto"/>
        <w:rPr>
          <w:rFonts w:ascii="宋体" w:hAnsi="宋体" w:cs="宋体"/>
          <w:color w:val="000000"/>
        </w:rPr>
      </w:pPr>
      <w:r>
        <w:rPr>
          <w:rFonts w:ascii="宋体" w:hAnsi="宋体" w:cs="宋体"/>
          <w:b/>
          <w:sz w:val="28"/>
        </w:rPr>
        <w:t>合同联系方式</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为更好的履行本合同，双方提供如下联系方式：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（1）甲方联系方式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（2）乙方联系方式</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地址：</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微信：</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r>
        <w:rPr>
          <w:rFonts w:ascii="宋体" w:hAnsi="宋体" w:cs="宋体"/>
          <w:color w:val="000000"/>
          <w:sz w:val="24"/>
          <w:u w:val="single"/>
        </w:rPr>
        <w:t>  </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通过电子邮箱及其它电子方式送达时，发出之日即视为有效送达。</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通过快递等方式送达时，对方签收之日视为有效送达；对方拒收或退回的，视为签收。</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上述联系方式同时作为有效司法送达地址。</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一方变更联系方式，应以书面形式通知对方；否则，该联系方式仍视为有效，由未通知方承担由此而引起的相关责任。</w:t>
      </w:r>
    </w:p>
    <w:p>
      <w:pPr>
        <w:pStyle w:val="5"/>
        <w:numPr>
          <w:ilvl w:val="1"/>
          <w:numId w:val="14"/>
        </w:numPr>
        <w:spacing w:before="0" w:beforeAutospacing="0" w:after="0" w:afterAutospacing="0" w:line="360" w:lineRule="auto"/>
        <w:rPr>
          <w:rFonts w:ascii="宋体" w:hAnsi="宋体" w:cs="宋体"/>
          <w:color w:val="000000"/>
        </w:rPr>
      </w:pPr>
      <w:r>
        <w:rPr>
          <w:rFonts w:ascii="宋体" w:hAnsi="宋体" w:cs="宋体"/>
          <w:color w:val="000000"/>
          <w:sz w:val="24"/>
        </w:rPr>
        <w:t>本联系方式条款为独立条款，不受合同整体或其他条款的效力影响，始终有效。</w:t>
      </w:r>
    </w:p>
    <w:p>
      <w:pPr>
        <w:pStyle w:val="4"/>
        <w:numPr>
          <w:ilvl w:val="0"/>
          <w:numId w:val="15"/>
        </w:numPr>
        <w:spacing w:before="0" w:beforeAutospacing="0" w:after="0" w:afterAutospacing="0" w:line="360" w:lineRule="auto"/>
        <w:rPr>
          <w:rFonts w:ascii="宋体" w:hAnsi="宋体" w:cs="宋体"/>
          <w:color w:val="000000"/>
        </w:rPr>
      </w:pPr>
      <w:r>
        <w:rPr>
          <w:rFonts w:ascii="宋体" w:hAnsi="宋体" w:cs="宋体"/>
          <w:sz w:val="28"/>
        </w:rPr>
        <w:t>争议解决</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因本合同以及本合同项下订单/附件/补充协议等（如有）引起或有关的任何争议，由合同各方协商解决，也可由有关部门调解。协商或调解不成的，应向</w:t>
      </w:r>
      <w:r>
        <w:rPr>
          <w:rFonts w:ascii="宋体" w:hAnsi="宋体" w:cs="宋体"/>
          <w:color w:val="000000"/>
          <w:sz w:val="24"/>
          <w:u w:val="single"/>
        </w:rPr>
        <w:t>  所在地</w:t>
      </w:r>
      <w:r>
        <w:rPr>
          <w:rFonts w:ascii="宋体" w:hAnsi="宋体" w:cs="宋体"/>
          <w:color w:val="000000"/>
          <w:sz w:val="24"/>
        </w:rPr>
        <w:t>有管辖权的人民法院起诉。</w:t>
      </w:r>
    </w:p>
    <w:p>
      <w:pPr>
        <w:pStyle w:val="4"/>
        <w:numPr>
          <w:ilvl w:val="0"/>
          <w:numId w:val="16"/>
        </w:numPr>
        <w:spacing w:before="0" w:beforeAutospacing="0" w:after="0" w:afterAutospacing="0" w:line="360" w:lineRule="auto"/>
        <w:rPr>
          <w:rFonts w:ascii="宋体" w:hAnsi="宋体" w:cs="宋体"/>
          <w:color w:val="000000"/>
        </w:rPr>
      </w:pPr>
      <w:r>
        <w:rPr>
          <w:rFonts w:ascii="宋体" w:hAnsi="宋体" w:cs="宋体"/>
          <w:sz w:val="28"/>
        </w:rPr>
        <w:t>附则</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本合同一式二份，合同各方各执一份。各份合同文本具有同等法律效力。</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本合同未尽事宜，双方应另行协商并签订补充协议。</w:t>
      </w:r>
    </w:p>
    <w:p>
      <w:pPr>
        <w:pStyle w:val="5"/>
        <w:numPr>
          <w:ilvl w:val="1"/>
          <w:numId w:val="16"/>
        </w:numPr>
        <w:spacing w:before="0" w:beforeAutospacing="0" w:after="0" w:afterAutospacing="0" w:line="360" w:lineRule="auto"/>
        <w:rPr>
          <w:rFonts w:ascii="宋体" w:hAnsi="宋体" w:cs="宋体"/>
          <w:color w:val="000000"/>
        </w:rPr>
      </w:pPr>
      <w:r>
        <w:rPr>
          <w:rFonts w:ascii="宋体" w:hAnsi="宋体" w:cs="宋体"/>
          <w:color w:val="000000"/>
          <w:sz w:val="24"/>
        </w:rPr>
        <w:t>本合同经各方签名或盖章后生效。</w:t>
      </w:r>
    </w:p>
    <w:p>
      <w:pPr>
        <w:pStyle w:val="5"/>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（以下无合同正文）</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签订时间：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乙方（盖章）：</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法定代表人或授权代表：</w:t>
      </w:r>
    </w:p>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rPr>
          <w:rFonts w:ascii="宋体" w:hAnsi="宋体" w:cs="宋体"/>
          <w:sz w:val="32"/>
        </w:rPr>
      </w:pPr>
      <w:r>
        <w:rPr>
          <w:rFonts w:ascii="宋体" w:hAnsi="宋体" w:cs="宋体"/>
          <w:sz w:val="32"/>
        </w:rPr>
        <w:t>中介服务结算单</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732"/>
        <w:gridCol w:w="1732"/>
        <w:gridCol w:w="1732"/>
        <w:gridCol w:w="1732"/>
        <w:gridCol w:w="17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序号</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客户名称</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合同金额</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签约时间</w:t>
            </w: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c>
          <w:tcPr>
            <w:tcW w:w="15" w:type="dxa"/>
            <w:tcBorders>
              <w:top w:val="single" w:color="000000" w:sz="6" w:space="0"/>
              <w:left w:val="single" w:color="000000" w:sz="6" w:space="0"/>
              <w:bottom w:val="single" w:color="000000" w:sz="6" w:space="0"/>
              <w:right w:val="single" w:color="000000" w:sz="6" w:space="0"/>
            </w:tcBorders>
          </w:tcPr>
          <w:p>
            <w:pPr>
              <w:pStyle w:val="5"/>
              <w:spacing w:before="0" w:beforeAutospacing="0" w:after="0" w:afterAutospacing="0" w:line="360" w:lineRule="auto"/>
              <w:rPr>
                <w:rFonts w:ascii="宋体" w:hAnsi="宋体" w:cs="宋体"/>
                <w:color w:val="000000"/>
                <w:sz w:val="24"/>
              </w:rPr>
            </w:pPr>
          </w:p>
        </w:tc>
      </w:tr>
    </w:tbl>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双方确认：上述客户系经</w:t>
      </w:r>
      <w:r>
        <w:rPr>
          <w:rFonts w:ascii="宋体" w:hAnsi="宋体" w:cs="宋体"/>
          <w:color w:val="000000"/>
          <w:sz w:val="24"/>
          <w:u w:val="single"/>
        </w:rPr>
        <w:t>        </w:t>
      </w:r>
      <w:r>
        <w:rPr>
          <w:rFonts w:ascii="宋体" w:hAnsi="宋体" w:cs="宋体"/>
          <w:color w:val="000000"/>
          <w:sz w:val="24"/>
        </w:rPr>
        <w:t>中介促成；作为结算中介服务费用依据。</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时间：    年    月    日</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委托方确认：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中介方确认：</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p>
    <w:p>
      <w:pPr>
        <w:pStyle w:val="3"/>
        <w:spacing w:before="0" w:beforeAutospacing="0" w:after="0" w:afterAutospacing="0" w:line="360" w:lineRule="auto"/>
        <w:jc w:val="center"/>
        <w:rPr>
          <w:rFonts w:ascii="宋体" w:hAnsi="宋体" w:cs="宋体"/>
          <w:b/>
          <w:sz w:val="32"/>
        </w:rPr>
      </w:pPr>
      <w:r>
        <w:rPr>
          <w:rFonts w:ascii="宋体" w:hAnsi="宋体" w:cs="宋体"/>
          <w:b/>
          <w:sz w:val="32"/>
        </w:rPr>
        <w:t>客户确认书     </w:t>
      </w:r>
    </w:p>
    <w:p>
      <w:pPr>
        <w:pStyle w:val="5"/>
        <w:spacing w:before="0" w:beforeAutospacing="0" w:after="0" w:afterAutospacing="0" w:line="360" w:lineRule="auto"/>
        <w:jc w:val="right"/>
        <w:rPr>
          <w:rFonts w:ascii="宋体" w:hAnsi="宋体" w:cs="宋体"/>
          <w:color w:val="000000"/>
          <w:sz w:val="24"/>
        </w:rPr>
      </w:pPr>
      <w:r>
        <w:rPr>
          <w:rFonts w:ascii="宋体" w:hAnsi="宋体" w:cs="宋体"/>
          <w:color w:val="000000"/>
          <w:sz w:val="24"/>
        </w:rPr>
        <w:t>编号：</w:t>
      </w:r>
      <w:r>
        <w:rPr>
          <w:rFonts w:ascii="宋体" w:hAnsi="宋体" w:cs="宋体"/>
          <w:color w:val="000000"/>
          <w:sz w:val="24"/>
          <w:u w:val="single"/>
        </w:rPr>
        <w:t>        </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b/>
          <w:sz w:val="24"/>
        </w:rPr>
        <w:t>客户信息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客户姓名/名称：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客户性别：</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国籍：</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所在城市：</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手机号/联系方式：</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推荐该客户时间：</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b/>
          <w:sz w:val="24"/>
        </w:rPr>
        <w:t>推荐人信息</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推荐人姓名/名称：</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推荐人代码：</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r>
        <w:rPr>
          <w:rFonts w:ascii="宋体" w:hAnsi="宋体" w:cs="宋体"/>
          <w:color w:val="000000"/>
          <w:sz w:val="24"/>
          <w:u w:val="single"/>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联系方式：</w:t>
      </w:r>
      <w:r>
        <w:rPr>
          <w:rFonts w:ascii="宋体" w:hAnsi="宋体" w:cs="宋体"/>
          <w:color w:val="000000"/>
          <w:sz w:val="24"/>
          <w:u w:val="single"/>
        </w:rPr>
        <w:t>        </w:t>
      </w:r>
    </w:p>
    <w:p>
      <w:pPr>
        <w:pStyle w:val="4"/>
        <w:numPr>
          <w:ilvl w:val="0"/>
          <w:numId w:val="17"/>
        </w:numPr>
        <w:spacing w:before="0" w:beforeAutospacing="0" w:after="0" w:afterAutospacing="0" w:line="360" w:lineRule="auto"/>
        <w:rPr>
          <w:rFonts w:ascii="宋体" w:hAnsi="宋体" w:cs="宋体"/>
          <w:color w:val="000000"/>
        </w:rPr>
      </w:pPr>
      <w:r>
        <w:rPr>
          <w:rFonts w:ascii="宋体" w:hAnsi="宋体" w:cs="宋体"/>
          <w:b/>
          <w:sz w:val="24"/>
        </w:rPr>
        <w:t>确认</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兹确认：上述客户系由上述推荐人向我公司推荐，我公司在此确认该客户属于推荐人推荐的有效客户！</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right"/>
        <w:rPr>
          <w:rFonts w:ascii="宋体" w:hAnsi="宋体" w:cs="宋体"/>
          <w:b/>
          <w:color w:val="000000"/>
          <w:sz w:val="24"/>
        </w:rPr>
      </w:pPr>
      <w:r>
        <w:rPr>
          <w:rFonts w:ascii="宋体" w:hAnsi="宋体" w:cs="宋体"/>
          <w:b/>
          <w:color w:val="000000"/>
          <w:sz w:val="24"/>
        </w:rPr>
        <w:t>（公司名称）：           </w:t>
      </w:r>
    </w:p>
    <w:p>
      <w:pPr>
        <w:pStyle w:val="5"/>
        <w:spacing w:before="0" w:beforeAutospacing="0" w:after="0" w:afterAutospacing="0" w:line="360" w:lineRule="auto"/>
        <w:jc w:val="right"/>
        <w:rPr>
          <w:rFonts w:ascii="宋体" w:hAnsi="宋体" w:cs="宋体"/>
          <w:b/>
          <w:color w:val="000000"/>
          <w:sz w:val="24"/>
        </w:rPr>
      </w:pPr>
      <w:r>
        <w:rPr>
          <w:rFonts w:ascii="宋体" w:hAnsi="宋体" w:cs="宋体"/>
          <w:b/>
          <w:color w:val="000000"/>
          <w:sz w:val="24"/>
        </w:rPr>
        <w:t>确认人（签名）：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jc w:val="right"/>
        <w:rPr>
          <w:rFonts w:ascii="宋体" w:hAnsi="宋体" w:cs="宋体"/>
          <w:color w:val="000000"/>
          <w:sz w:val="24"/>
        </w:rPr>
      </w:pPr>
      <w:r>
        <w:rPr>
          <w:rFonts w:ascii="宋体" w:hAnsi="宋体" w:cs="宋体"/>
          <w:color w:val="000000"/>
          <w:sz w:val="24"/>
        </w:rPr>
        <w:t>    年    月    日</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0"/>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5E306ED"/>
    <w:multiLevelType w:val="multilevel"/>
    <w:tmpl w:val="B5E306ED"/>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BF205925"/>
    <w:multiLevelType w:val="multilevel"/>
    <w:tmpl w:val="BF205925"/>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C8879AEF"/>
    <w:multiLevelType w:val="multilevel"/>
    <w:tmpl w:val="C8879AEF"/>
    <w:lvl w:ilvl="0" w:tentative="0">
      <w:start w:val="1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CF092B84"/>
    <w:multiLevelType w:val="multilevel"/>
    <w:tmpl w:val="CF092B84"/>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5">
    <w:nsid w:val="DCBA6B53"/>
    <w:multiLevelType w:val="multilevel"/>
    <w:tmpl w:val="DCBA6B53"/>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6">
    <w:nsid w:val="F4B5D9F5"/>
    <w:multiLevelType w:val="multilevel"/>
    <w:tmpl w:val="F4B5D9F5"/>
    <w:lvl w:ilvl="0" w:tentative="0">
      <w:start w:val="1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7">
    <w:nsid w:val="0053208E"/>
    <w:multiLevelType w:val="multilevel"/>
    <w:tmpl w:val="0053208E"/>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8">
    <w:nsid w:val="0248C179"/>
    <w:multiLevelType w:val="multilevel"/>
    <w:tmpl w:val="0248C179"/>
    <w:lvl w:ilvl="0" w:tentative="0">
      <w:start w:val="9"/>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9">
    <w:nsid w:val="03D62ECE"/>
    <w:multiLevelType w:val="multilevel"/>
    <w:tmpl w:val="03D62ECE"/>
    <w:lvl w:ilvl="0" w:tentative="0">
      <w:start w:val="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0">
    <w:nsid w:val="2470EC97"/>
    <w:multiLevelType w:val="multilevel"/>
    <w:tmpl w:val="2470EC97"/>
    <w:lvl w:ilvl="0" w:tentative="0">
      <w:start w:val="16"/>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1">
    <w:nsid w:val="25B654F3"/>
    <w:multiLevelType w:val="multilevel"/>
    <w:tmpl w:val="25B654F3"/>
    <w:lvl w:ilvl="0" w:tentative="0">
      <w:start w:val="7"/>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2">
    <w:nsid w:val="2A8F537B"/>
    <w:multiLevelType w:val="multilevel"/>
    <w:tmpl w:val="2A8F537B"/>
    <w:lvl w:ilvl="0" w:tentative="0">
      <w:start w:val="1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3">
    <w:nsid w:val="4D4DC07F"/>
    <w:multiLevelType w:val="multilevel"/>
    <w:tmpl w:val="4D4DC07F"/>
    <w:lvl w:ilvl="0" w:tentative="0">
      <w:start w:val="1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4">
    <w:nsid w:val="59ADCABA"/>
    <w:multiLevelType w:val="multilevel"/>
    <w:tmpl w:val="59ADCABA"/>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5">
    <w:nsid w:val="5A241D34"/>
    <w:multiLevelType w:val="multilevel"/>
    <w:tmpl w:val="5A241D34"/>
    <w:lvl w:ilvl="0" w:tentative="0">
      <w:start w:val="1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6">
    <w:nsid w:val="72183CF9"/>
    <w:multiLevelType w:val="multilevel"/>
    <w:tmpl w:val="72183CF9"/>
    <w:lvl w:ilvl="0" w:tentative="0">
      <w:start w:val="8"/>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0"/>
  <w:compat>
    <w:useFELayout/>
    <w:compatSetting w:name="compatibilityMode" w:uri="http://schemas.microsoft.com/office/word" w:val="15"/>
  </w:compat>
  <w:rsids>
    <w:rsidRoot w:val="00000000"/>
    <w:rsid w:val="143B4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2"/>
    <w:basedOn w:val="1"/>
    <w:next w:val="1"/>
    <w:qFormat/>
    <w:uiPriority w:val="9"/>
    <w:pPr>
      <w:keepLines/>
      <w:spacing w:before="280" w:beforeAutospacing="0" w:after="280" w:afterAutospacing="0"/>
      <w:jc w:val="center"/>
      <w:outlineLvl w:val="0"/>
    </w:pPr>
    <w:rPr>
      <w:b/>
      <w:color w:val="000000"/>
      <w:sz w:val="36"/>
    </w:rPr>
  </w:style>
  <w:style w:type="paragraph" w:styleId="4">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uiPriority w:val="0"/>
    <w:pPr>
      <w:spacing w:before="100" w:beforeAutospacing="1" w:after="100" w:afterAutospacing="1"/>
    </w:pPr>
    <w:rPr>
      <w:rFonts w:ascii="宋体" w:hAnsi="宋体" w:cs="宋体"/>
    </w:rPr>
  </w:style>
  <w:style w:type="paragraph" w:customStyle="1" w:styleId="11">
    <w:name w:val="font-yahei *"/>
    <w:basedOn w:val="1"/>
    <w:uiPriority w:val="0"/>
    <w:pPr>
      <w:spacing w:before="100" w:beforeAutospacing="1" w:after="100" w:afterAutospacing="1"/>
    </w:pPr>
    <w:rPr>
      <w:rFonts w:ascii="Msyh" w:hAnsi="Msyh" w:cs="Msyh"/>
    </w:rPr>
  </w:style>
  <w:style w:type="character" w:customStyle="1" w:styleId="12">
    <w:name w:val="ql-author-566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2022-07-28T03:51:41Z</dcterms:created>
  <dc:creator>法天使</dc:creator>
  <cp:keywords>产品、商品推广（持续推广）;常见法律关系;产品服务居间推广;中介、居间推广、行纪</cp:keywords>
  <cp:lastModifiedBy>CDLX</cp:lastModifiedBy>
  <dcterms:modified xsi:type="dcterms:W3CDTF">2022-07-28T03:51:55Z</dcterms:modified>
  <dc:title>产品推广中介服务合同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DB51BE4C3D8F4B789651C5E666DE721C</vt:lpwstr>
  </property>
</Properties>
</file>