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rPr>
          <w:rFonts w:ascii="宋体" w:hAnsi="宋体" w:cs="宋体"/>
          <w:sz w:val="36"/>
        </w:rPr>
      </w:pPr>
      <w:commentRangeStart w:id="0"/>
      <w:r>
        <w:rPr>
          <w:rFonts w:ascii="宋体" w:hAnsi="宋体" w:cs="宋体"/>
          <w:sz w:val="36"/>
        </w:rPr>
        <w:t>买卖合同</w:t>
      </w:r>
      <w:commentRangeEnd w:id="0"/>
      <w:r>
        <w:commentReference w:id="0"/>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甲方（买方）：</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统一社会信用代码：</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法定代表人：</w:t>
      </w: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地址：</w:t>
      </w: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联系方式：</w:t>
      </w:r>
      <w:r>
        <w:rPr>
          <w:rFonts w:hint="eastAsia" w:ascii="仿宋" w:hAnsi="仿宋" w:eastAsia="仿宋" w:cs="仿宋"/>
          <w:color w:val="000000"/>
          <w:sz w:val="24"/>
          <w:szCs w:val="24"/>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乙方（卖方）：</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统一社会信用代码：</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法定代表人：</w:t>
      </w: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地址：</w:t>
      </w: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联系方式：</w:t>
      </w:r>
      <w:r>
        <w:rPr>
          <w:rFonts w:hint="eastAsia" w:ascii="仿宋" w:hAnsi="仿宋" w:eastAsia="仿宋" w:cs="仿宋"/>
          <w:color w:val="000000"/>
          <w:sz w:val="24"/>
          <w:szCs w:val="24"/>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本合同各方经平等自愿协商，根据《中华人民共和国民法典》及相关法规，签订本合同以共同遵守。</w:t>
      </w:r>
    </w:p>
    <w:p>
      <w:pPr>
        <w:pStyle w:val="3"/>
        <w:keepNext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货物与价款</w:t>
      </w:r>
    </w:p>
    <w:p>
      <w:pPr>
        <w:pStyle w:val="5"/>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货物信息与价款如下：</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443"/>
        <w:gridCol w:w="2150"/>
        <w:gridCol w:w="737"/>
        <w:gridCol w:w="1797"/>
        <w:gridCol w:w="1797"/>
        <w:gridCol w:w="73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货物名称</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规格、产地等</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单价（元）</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总价（元）</w:t>
            </w: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gridSpan w:val="6"/>
            <w:tcBorders>
              <w:top w:val="single" w:color="000000" w:sz="6" w:space="0"/>
              <w:left w:val="single" w:color="000000" w:sz="6" w:space="0"/>
              <w:bottom w:val="single" w:color="000000" w:sz="6" w:space="0"/>
              <w:right w:val="single" w:color="000000" w:sz="6" w:space="0"/>
            </w:tcBorders>
          </w:tcPr>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总计（合同总价款）：人民币（大写）</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w:t>
            </w:r>
          </w:p>
        </w:tc>
      </w:tr>
    </w:tbl>
    <w:p>
      <w:pPr>
        <w:pStyle w:val="5"/>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本合同约定价格为含税价，增值税率为</w:t>
      </w:r>
      <w:r>
        <w:rPr>
          <w:rFonts w:hint="eastAsia" w:ascii="仿宋" w:hAnsi="仿宋" w:eastAsia="仿宋" w:cs="仿宋"/>
          <w:color w:val="000000"/>
          <w:sz w:val="24"/>
          <w:szCs w:val="24"/>
          <w:u w:val="single"/>
          <w:lang w:val="en-US" w:eastAsia="zh-CN"/>
        </w:rPr>
        <w:t xml:space="preserve">    </w:t>
      </w:r>
      <w:bookmarkStart w:id="0" w:name="_GoBack"/>
      <w:bookmarkEnd w:id="0"/>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w:t>
      </w:r>
    </w:p>
    <w:p>
      <w:pPr>
        <w:pStyle w:val="5"/>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付款方式</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首笔款：</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元，于本合同签订后5个工作日内支付</w:t>
      </w:r>
      <w:r>
        <w:rPr>
          <w:rFonts w:hint="eastAsia" w:ascii="仿宋" w:hAnsi="仿宋" w:eastAsia="仿宋" w:cs="仿宋"/>
          <w:color w:val="000000"/>
          <w:sz w:val="24"/>
          <w:szCs w:val="24"/>
        </w:rPr>
        <w:t>。</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尾款：乙方交付货物并经甲方验收通过后的5个工作日内，甲方付清全部合同价款。</w:t>
      </w:r>
    </w:p>
    <w:p>
      <w:pPr>
        <w:pStyle w:val="5"/>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除本合同明确约定的以外，甲方无需就本合同的履行向乙方支付其他价款或费用。</w:t>
      </w:r>
    </w:p>
    <w:p>
      <w:pPr>
        <w:pStyle w:val="5"/>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乙方指定收款账号：</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户名：</w:t>
      </w:r>
      <w:r>
        <w:rPr>
          <w:rFonts w:hint="eastAsia" w:ascii="仿宋" w:hAnsi="仿宋" w:eastAsia="仿宋" w:cs="仿宋"/>
          <w:color w:val="000000"/>
          <w:sz w:val="24"/>
          <w:szCs w:val="24"/>
          <w:u w:val="single"/>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账号：</w:t>
      </w:r>
      <w:r>
        <w:rPr>
          <w:rFonts w:hint="eastAsia" w:ascii="仿宋" w:hAnsi="仿宋" w:eastAsia="仿宋" w:cs="仿宋"/>
          <w:color w:val="000000"/>
          <w:sz w:val="24"/>
          <w:szCs w:val="24"/>
          <w:u w:val="single"/>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开户行：</w:t>
      </w:r>
      <w:r>
        <w:rPr>
          <w:rFonts w:hint="eastAsia" w:ascii="仿宋" w:hAnsi="仿宋" w:eastAsia="仿宋" w:cs="仿宋"/>
          <w:color w:val="000000"/>
          <w:sz w:val="24"/>
          <w:szCs w:val="24"/>
          <w:u w:val="single"/>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乙方未授权任何员工、第三方收款；付款方未向指定账号付款导致损失的，乙方不承担任何责任。</w:t>
      </w:r>
    </w:p>
    <w:p>
      <w:pPr>
        <w:pStyle w:val="5"/>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发票</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乙方应向甲方提供正规足额增值税专用发票。发票信息如下：</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名称：</w:t>
      </w:r>
      <w:r>
        <w:rPr>
          <w:rFonts w:hint="eastAsia" w:ascii="仿宋" w:hAnsi="仿宋" w:eastAsia="仿宋" w:cs="仿宋"/>
          <w:color w:val="000000"/>
          <w:sz w:val="24"/>
          <w:szCs w:val="24"/>
          <w:u w:val="single"/>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纳税人识别号：</w:t>
      </w:r>
      <w:r>
        <w:rPr>
          <w:rFonts w:hint="eastAsia" w:ascii="仿宋" w:hAnsi="仿宋" w:eastAsia="仿宋" w:cs="仿宋"/>
          <w:color w:val="000000"/>
          <w:sz w:val="24"/>
          <w:szCs w:val="24"/>
          <w:u w:val="single"/>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地址、电话：</w:t>
      </w:r>
      <w:r>
        <w:rPr>
          <w:rFonts w:hint="eastAsia" w:ascii="仿宋" w:hAnsi="仿宋" w:eastAsia="仿宋" w:cs="仿宋"/>
          <w:color w:val="000000"/>
          <w:sz w:val="24"/>
          <w:szCs w:val="24"/>
          <w:u w:val="single"/>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开户行及账号：</w:t>
      </w:r>
      <w:r>
        <w:rPr>
          <w:rFonts w:hint="eastAsia" w:ascii="仿宋" w:hAnsi="仿宋" w:eastAsia="仿宋" w:cs="仿宋"/>
          <w:color w:val="000000"/>
          <w:sz w:val="24"/>
          <w:szCs w:val="24"/>
          <w:u w:val="single"/>
        </w:rPr>
        <w:t>  </w:t>
      </w:r>
    </w:p>
    <w:p>
      <w:pPr>
        <w:pStyle w:val="3"/>
        <w:keepNext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质量</w:t>
      </w:r>
    </w:p>
    <w:p>
      <w:pPr>
        <w:pStyle w:val="5"/>
        <w:keepNext w:val="0"/>
        <w:pageBreakBefore w:val="0"/>
        <w:widowControl/>
        <w:numPr>
          <w:ilvl w:val="1"/>
          <w:numId w:val="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按该货物所适用的国家标准（强制性或推荐性标准）、行业标准、地方标准、生产企业标准执行，并以其中最高的标准为准。</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虽有上述标准，但双方对质量有特殊或更高要求的，应按特殊或更高要求执行，无特别要求的，按上述标准执行。 </w:t>
      </w:r>
    </w:p>
    <w:p>
      <w:pPr>
        <w:pStyle w:val="5"/>
        <w:keepNext w:val="0"/>
        <w:pageBreakBefore w:val="0"/>
        <w:widowControl/>
        <w:numPr>
          <w:ilvl w:val="1"/>
          <w:numId w:val="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质量应同时符合乙方所提供的产品说明书或相关说明文档中所列明的标准。</w:t>
      </w:r>
    </w:p>
    <w:p>
      <w:pPr>
        <w:pStyle w:val="3"/>
        <w:keepNext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交货</w:t>
      </w:r>
    </w:p>
    <w:p>
      <w:pPr>
        <w:pStyle w:val="5"/>
        <w:keepNext w:val="0"/>
        <w:pageBreakBefore w:val="0"/>
        <w:widowControl/>
        <w:numPr>
          <w:ilvl w:val="1"/>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交货时间：</w:t>
      </w:r>
      <w:r>
        <w:rPr>
          <w:rFonts w:hint="eastAsia" w:ascii="仿宋" w:hAnsi="仿宋" w:eastAsia="仿宋" w:cs="仿宋"/>
          <w:color w:val="000000"/>
          <w:sz w:val="24"/>
          <w:szCs w:val="24"/>
          <w:u w:val="single"/>
        </w:rPr>
        <w:t>  年  月  日</w:t>
      </w:r>
      <w:r>
        <w:rPr>
          <w:rFonts w:hint="eastAsia" w:ascii="仿宋" w:hAnsi="仿宋" w:eastAsia="仿宋" w:cs="仿宋"/>
          <w:color w:val="000000"/>
          <w:sz w:val="24"/>
          <w:szCs w:val="24"/>
        </w:rPr>
        <w:t>；乙方不得提前交货；确需提前交货的且征得甲方同意的，乙方应赔偿甲方因此增加的费用。</w:t>
      </w:r>
    </w:p>
    <w:p>
      <w:pPr>
        <w:pStyle w:val="5"/>
        <w:keepNext w:val="0"/>
        <w:pageBreakBefore w:val="0"/>
        <w:widowControl/>
        <w:numPr>
          <w:ilvl w:val="1"/>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交货地点：甲方所在地。</w:t>
      </w:r>
    </w:p>
    <w:p>
      <w:pPr>
        <w:pStyle w:val="5"/>
        <w:keepNext w:val="0"/>
        <w:pageBreakBefore w:val="0"/>
        <w:widowControl/>
        <w:numPr>
          <w:ilvl w:val="1"/>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甲方变更交货地点导致乙方增加费用的，该增加的费用由甲方承担。</w:t>
      </w:r>
    </w:p>
    <w:p>
      <w:pPr>
        <w:pStyle w:val="5"/>
        <w:keepNext w:val="0"/>
        <w:pageBreakBefore w:val="0"/>
        <w:widowControl/>
        <w:numPr>
          <w:ilvl w:val="1"/>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验收：交货当时进行外观、数量验收；交货后5日内进行质量验收。验收期内未提出异议的，视为质量无问题、验收通过。</w:t>
      </w:r>
    </w:p>
    <w:p>
      <w:pPr>
        <w:pStyle w:val="3"/>
        <w:keepNext w:val="0"/>
        <w:pageBreakBefore w:val="0"/>
        <w:widowControl/>
        <w:numPr>
          <w:ilvl w:val="0"/>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质保期</w:t>
      </w:r>
    </w:p>
    <w:p>
      <w:pPr>
        <w:pStyle w:val="5"/>
        <w:keepNext w:val="0"/>
        <w:pageBreakBefore w:val="0"/>
        <w:widowControl/>
        <w:numPr>
          <w:ilvl w:val="1"/>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质保期为：</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个月</w:t>
      </w:r>
      <w:r>
        <w:rPr>
          <w:rFonts w:hint="eastAsia" w:ascii="仿宋" w:hAnsi="仿宋" w:eastAsia="仿宋" w:cs="仿宋"/>
          <w:color w:val="000000"/>
          <w:sz w:val="24"/>
          <w:szCs w:val="24"/>
        </w:rPr>
        <w:t>；自验收通过之日起算。</w:t>
      </w:r>
    </w:p>
    <w:p>
      <w:pPr>
        <w:pStyle w:val="5"/>
        <w:keepNext w:val="0"/>
        <w:pageBreakBefore w:val="0"/>
        <w:widowControl/>
        <w:numPr>
          <w:ilvl w:val="1"/>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质保期内，乙方应承担如下责任：</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质保期内，如货物不能正常使用，乙方应按甲方要求免费为其更换或修理并承担相应费用。质保期自更换或修理完毕后重新计算。本合同约定质保期的期限与责任低于乙方承诺或国家、行业标准的，以较高要求为准。</w:t>
      </w:r>
    </w:p>
    <w:p>
      <w:pPr>
        <w:pStyle w:val="3"/>
        <w:keepNext w:val="0"/>
        <w:pageBreakBefore w:val="0"/>
        <w:widowControl/>
        <w:numPr>
          <w:ilvl w:val="0"/>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 违约责任</w:t>
      </w:r>
    </w:p>
    <w:p>
      <w:pPr>
        <w:pStyle w:val="5"/>
        <w:keepNext w:val="0"/>
        <w:pageBreakBefore w:val="0"/>
        <w:widowControl/>
        <w:numPr>
          <w:ilvl w:val="1"/>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甲方逾期付款的，每逾期一天，应按逾期金额的</w:t>
      </w:r>
      <w:r>
        <w:rPr>
          <w:rFonts w:hint="eastAsia" w:ascii="仿宋" w:hAnsi="仿宋" w:eastAsia="仿宋" w:cs="仿宋"/>
          <w:color w:val="000000"/>
          <w:sz w:val="24"/>
          <w:szCs w:val="24"/>
          <w:u w:val="single"/>
        </w:rPr>
        <w:t>5‱（万分之五）</w:t>
      </w:r>
      <w:r>
        <w:rPr>
          <w:rFonts w:hint="eastAsia" w:ascii="仿宋" w:hAnsi="仿宋" w:eastAsia="仿宋" w:cs="仿宋"/>
          <w:color w:val="000000"/>
          <w:sz w:val="24"/>
          <w:szCs w:val="24"/>
        </w:rPr>
        <w:t>向乙方支付违约金，同时仍应履行付款义务。</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逾期超过15日的，乙方有权解除本合同。</w:t>
      </w:r>
    </w:p>
    <w:p>
      <w:pPr>
        <w:pStyle w:val="5"/>
        <w:keepNext w:val="0"/>
        <w:pageBreakBefore w:val="0"/>
        <w:widowControl/>
        <w:numPr>
          <w:ilvl w:val="1"/>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乙方逾期交货的，每逾期一天，应按相应货款金额的</w:t>
      </w:r>
      <w:r>
        <w:rPr>
          <w:rFonts w:hint="eastAsia" w:ascii="仿宋" w:hAnsi="仿宋" w:eastAsia="仿宋" w:cs="仿宋"/>
          <w:color w:val="000000"/>
          <w:sz w:val="24"/>
          <w:szCs w:val="24"/>
          <w:u w:val="single"/>
        </w:rPr>
        <w:t>5‱（万分之五）</w:t>
      </w:r>
      <w:r>
        <w:rPr>
          <w:rFonts w:hint="eastAsia" w:ascii="仿宋" w:hAnsi="仿宋" w:eastAsia="仿宋" w:cs="仿宋"/>
          <w:color w:val="000000"/>
          <w:sz w:val="24"/>
          <w:szCs w:val="24"/>
        </w:rPr>
        <w:t>向甲方支付违约金，同时仍应履行交货义务。甲方有权从应向乙方支付的货款金额中扣除该违约金。</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逾期超过15天的，甲方有权解除本合同。</w:t>
      </w:r>
    </w:p>
    <w:p>
      <w:pPr>
        <w:pStyle w:val="5"/>
        <w:keepNext w:val="0"/>
        <w:pageBreakBefore w:val="0"/>
        <w:widowControl/>
        <w:numPr>
          <w:ilvl w:val="1"/>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甲方违约提前解除本合同或因甲方违约导致乙方解除本合同的，乙方有权要求甲方退还乙方交付的全部货物、设备与材料，并要求甲方按照</w:t>
      </w:r>
      <w:r>
        <w:rPr>
          <w:rFonts w:hint="eastAsia" w:ascii="仿宋" w:hAnsi="仿宋" w:eastAsia="仿宋" w:cs="仿宋"/>
          <w:color w:val="000000"/>
          <w:sz w:val="24"/>
          <w:szCs w:val="24"/>
          <w:u w:val="single"/>
        </w:rPr>
        <w:t>合同价款的20%</w:t>
      </w:r>
      <w:r>
        <w:rPr>
          <w:rFonts w:hint="eastAsia" w:ascii="仿宋" w:hAnsi="仿宋" w:eastAsia="仿宋" w:cs="仿宋"/>
          <w:color w:val="000000"/>
          <w:sz w:val="24"/>
          <w:szCs w:val="24"/>
        </w:rPr>
        <w:t>向乙方支付违约金。违约金不足以赔偿乙方损失的，甲方还应赔偿乙方全部损失。</w:t>
      </w:r>
    </w:p>
    <w:p>
      <w:pPr>
        <w:pStyle w:val="5"/>
        <w:keepNext w:val="0"/>
        <w:pageBreakBefore w:val="0"/>
        <w:widowControl/>
        <w:numPr>
          <w:ilvl w:val="1"/>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乙方违约提前解除本合同或因乙方违约导致甲方解除本合同的，甲方有权要求乙方退还甲方支付的全部款项，并要求乙方按照</w:t>
      </w:r>
      <w:r>
        <w:rPr>
          <w:rFonts w:hint="eastAsia" w:ascii="仿宋" w:hAnsi="仿宋" w:eastAsia="仿宋" w:cs="仿宋"/>
          <w:color w:val="000000"/>
          <w:sz w:val="24"/>
          <w:szCs w:val="24"/>
          <w:u w:val="single"/>
        </w:rPr>
        <w:t>合同价款的20%</w:t>
      </w:r>
      <w:r>
        <w:rPr>
          <w:rFonts w:hint="eastAsia" w:ascii="仿宋" w:hAnsi="仿宋" w:eastAsia="仿宋" w:cs="仿宋"/>
          <w:color w:val="000000"/>
          <w:sz w:val="24"/>
          <w:szCs w:val="24"/>
        </w:rPr>
        <w:t>向甲方支付违约金。违约金不足以赔偿甲方损失的，乙方还应赔偿甲方全部损失。 </w:t>
      </w:r>
    </w:p>
    <w:p>
      <w:pPr>
        <w:pStyle w:val="5"/>
        <w:keepNext w:val="0"/>
        <w:pageBreakBefore w:val="0"/>
        <w:widowControl/>
        <w:numPr>
          <w:ilvl w:val="1"/>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任何一方有其他违反本合同情形的，应赔偿守约方全部损失。</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本合同中的全部损失包括但不限于对守约方所造成的直接损失、可得利益损失、守约方支付给第三方的赔偿费用/违约金/罚款、调查取证费用/公证费、诉讼费用、律师费用、维权费用以及其他合理费用。</w:t>
      </w:r>
    </w:p>
    <w:p>
      <w:pPr>
        <w:pStyle w:val="3"/>
        <w:keepNext w:val="0"/>
        <w:pageBreakBefore w:val="0"/>
        <w:widowControl/>
        <w:numPr>
          <w:ilvl w:val="0"/>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其他约定</w:t>
      </w:r>
    </w:p>
    <w:p>
      <w:pPr>
        <w:pStyle w:val="5"/>
        <w:keepNext w:val="0"/>
        <w:pageBreakBefore w:val="0"/>
        <w:widowControl/>
        <w:numPr>
          <w:ilvl w:val="1"/>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合同各方保证对在讨论、签订、履行本合同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上述保密义务，在本合同终止或解除之后仍需履行。</w:t>
      </w:r>
    </w:p>
    <w:p>
      <w:pPr>
        <w:pStyle w:val="5"/>
        <w:keepNext w:val="0"/>
        <w:pageBreakBefore w:val="0"/>
        <w:widowControl/>
        <w:numPr>
          <w:ilvl w:val="1"/>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反商业贿赂</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双方均不得向对方或对方经办人、工作人员或其他相关人员索要、收受、提供、给予合同约定外的任何利益，包括但不限于明扣、暗扣、现金、购物卡、实物、有价证券、旅游或其他非物质性利益等，否则构成重大违约。如该等利益属于行业惯例或通常做法，则须在本合同中明示，否则亦为重大违约。</w:t>
      </w:r>
    </w:p>
    <w:p>
      <w:pPr>
        <w:pStyle w:val="3"/>
        <w:keepNext w:val="0"/>
        <w:pageBreakBefore w:val="0"/>
        <w:widowControl/>
        <w:numPr>
          <w:ilvl w:val="0"/>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sz w:val="24"/>
          <w:szCs w:val="24"/>
        </w:rPr>
        <w:t>合同联系方式</w:t>
      </w:r>
    </w:p>
    <w:p>
      <w:pPr>
        <w:pStyle w:val="5"/>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为更好的履行本合同，双方提供如下联系方式：</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（1）甲方联系方式</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联系人：</w:t>
      </w:r>
      <w:r>
        <w:rPr>
          <w:rFonts w:hint="eastAsia" w:ascii="仿宋" w:hAnsi="仿宋" w:eastAsia="仿宋" w:cs="仿宋"/>
          <w:color w:val="000000"/>
          <w:sz w:val="24"/>
          <w:szCs w:val="24"/>
          <w:u w:val="single"/>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地址：</w:t>
      </w:r>
      <w:r>
        <w:rPr>
          <w:rFonts w:hint="eastAsia" w:ascii="仿宋" w:hAnsi="仿宋" w:eastAsia="仿宋" w:cs="仿宋"/>
          <w:color w:val="000000"/>
          <w:sz w:val="24"/>
          <w:szCs w:val="24"/>
          <w:u w:val="single"/>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手机：</w:t>
      </w:r>
      <w:r>
        <w:rPr>
          <w:rFonts w:hint="eastAsia" w:ascii="仿宋" w:hAnsi="仿宋" w:eastAsia="仿宋" w:cs="仿宋"/>
          <w:color w:val="000000"/>
          <w:sz w:val="24"/>
          <w:szCs w:val="24"/>
          <w:u w:val="single"/>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微信：</w:t>
      </w:r>
      <w:r>
        <w:rPr>
          <w:rFonts w:hint="eastAsia" w:ascii="仿宋" w:hAnsi="仿宋" w:eastAsia="仿宋" w:cs="仿宋"/>
          <w:color w:val="000000"/>
          <w:sz w:val="24"/>
          <w:szCs w:val="24"/>
          <w:u w:val="single"/>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电子邮箱：</w:t>
      </w:r>
      <w:r>
        <w:rPr>
          <w:rFonts w:hint="eastAsia" w:ascii="仿宋" w:hAnsi="仿宋" w:eastAsia="仿宋" w:cs="仿宋"/>
          <w:color w:val="000000"/>
          <w:sz w:val="24"/>
          <w:szCs w:val="24"/>
          <w:u w:val="single"/>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（2）乙方联系方式</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联系人：</w:t>
      </w:r>
      <w:r>
        <w:rPr>
          <w:rFonts w:hint="eastAsia" w:ascii="仿宋" w:hAnsi="仿宋" w:eastAsia="仿宋" w:cs="仿宋"/>
          <w:color w:val="000000"/>
          <w:sz w:val="24"/>
          <w:szCs w:val="24"/>
          <w:u w:val="single"/>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地址：</w:t>
      </w:r>
      <w:r>
        <w:rPr>
          <w:rFonts w:hint="eastAsia" w:ascii="仿宋" w:hAnsi="仿宋" w:eastAsia="仿宋" w:cs="仿宋"/>
          <w:color w:val="000000"/>
          <w:sz w:val="24"/>
          <w:szCs w:val="24"/>
          <w:u w:val="single"/>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手机：</w:t>
      </w:r>
      <w:r>
        <w:rPr>
          <w:rFonts w:hint="eastAsia" w:ascii="仿宋" w:hAnsi="仿宋" w:eastAsia="仿宋" w:cs="仿宋"/>
          <w:color w:val="000000"/>
          <w:sz w:val="24"/>
          <w:szCs w:val="24"/>
          <w:u w:val="single"/>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微信：</w:t>
      </w:r>
      <w:r>
        <w:rPr>
          <w:rFonts w:hint="eastAsia" w:ascii="仿宋" w:hAnsi="仿宋" w:eastAsia="仿宋" w:cs="仿宋"/>
          <w:color w:val="000000"/>
          <w:sz w:val="24"/>
          <w:szCs w:val="24"/>
          <w:u w:val="single"/>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电子邮箱：</w:t>
      </w:r>
      <w:r>
        <w:rPr>
          <w:rFonts w:hint="eastAsia" w:ascii="仿宋" w:hAnsi="仿宋" w:eastAsia="仿宋" w:cs="仿宋"/>
          <w:color w:val="000000"/>
          <w:sz w:val="24"/>
          <w:szCs w:val="24"/>
          <w:u w:val="single"/>
        </w:rPr>
        <w:t>  </w:t>
      </w:r>
    </w:p>
    <w:p>
      <w:pPr>
        <w:pStyle w:val="5"/>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通过电子邮箱及其它电子方式送达时，发出之日即视为有效送达。</w:t>
      </w:r>
    </w:p>
    <w:p>
      <w:pPr>
        <w:pStyle w:val="5"/>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通过快递等方式送达时，对方签收之日或发出后第三日视为有效送达（以两者较早一个日期为准）；对方拒收或退回的，视为签收。</w:t>
      </w:r>
    </w:p>
    <w:p>
      <w:pPr>
        <w:pStyle w:val="5"/>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上述联系方式同时作为有效司法送达地址。</w:t>
      </w:r>
    </w:p>
    <w:p>
      <w:pPr>
        <w:pStyle w:val="5"/>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一方变更联系方式，应以书面形式通知对方；否则，该联系方式仍视为有效，由未通知方承担由此而引起的相关责任。</w:t>
      </w:r>
    </w:p>
    <w:p>
      <w:pPr>
        <w:pStyle w:val="5"/>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本联系方式条款为独立条款，不受合同整体或其他条款的效力影响，始终有效。</w:t>
      </w:r>
    </w:p>
    <w:p>
      <w:pPr>
        <w:pStyle w:val="3"/>
        <w:keepNext w:val="0"/>
        <w:pageBreakBefore w:val="0"/>
        <w:widowControl/>
        <w:numPr>
          <w:ilvl w:val="0"/>
          <w:numId w:val="8"/>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争议解决</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因本合同引起的或与本合同有关的任何争议，由合同各方协商解决，也可由有关部门调解。协商或调解不成的，应向</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所在地</w:t>
      </w:r>
      <w:r>
        <w:rPr>
          <w:rFonts w:hint="eastAsia" w:ascii="仿宋" w:hAnsi="仿宋" w:eastAsia="仿宋" w:cs="仿宋"/>
          <w:color w:val="000000"/>
          <w:sz w:val="24"/>
          <w:szCs w:val="24"/>
        </w:rPr>
        <w:t>有管辖权的人民法院起诉。</w:t>
      </w:r>
    </w:p>
    <w:p>
      <w:pPr>
        <w:pStyle w:val="3"/>
        <w:keepNext w:val="0"/>
        <w:pageBreakBefore w:val="0"/>
        <w:widowControl/>
        <w:numPr>
          <w:ilvl w:val="0"/>
          <w:numId w:val="9"/>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附则</w:t>
      </w:r>
    </w:p>
    <w:p>
      <w:pPr>
        <w:pStyle w:val="5"/>
        <w:keepNext w:val="0"/>
        <w:pageBreakBefore w:val="0"/>
        <w:widowControl/>
        <w:numPr>
          <w:ilvl w:val="1"/>
          <w:numId w:val="9"/>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本合同一式二份，合同各方各执一份。各份合同文本具有同等法律效力。</w:t>
      </w:r>
    </w:p>
    <w:p>
      <w:pPr>
        <w:pStyle w:val="5"/>
        <w:keepNext w:val="0"/>
        <w:pageBreakBefore w:val="0"/>
        <w:widowControl/>
        <w:numPr>
          <w:ilvl w:val="1"/>
          <w:numId w:val="9"/>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本合同经各方签名或盖章后生效。</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（以下无合同正文）</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签订时间：    年    月    日</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甲方（盖章）：</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法定代表人或授权代表：</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乙方（盖章）：</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法定代表人或授权代表：</w:t>
      </w:r>
    </w:p>
    <w:sectPr>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亦苒" w:date="2022-03-30T15:05:24Z" w:initials="">
    <w:p w14:paraId="6CF56978">
      <w:pPr>
        <w:pStyle w:val="4"/>
        <w:rPr>
          <w:rFonts w:hint="eastAsia"/>
          <w:lang w:val="en-US" w:eastAsia="zh-CN"/>
        </w:rPr>
      </w:pPr>
      <w:r>
        <w:rPr>
          <w:rFonts w:hint="eastAsia"/>
          <w:lang w:val="en-US" w:eastAsia="zh-CN"/>
        </w:rPr>
        <w:t>合同(两方)：甲方（买方）向乙方（卖方）购买货物，甲方支付货款。</w:t>
      </w:r>
    </w:p>
    <w:p w14:paraId="3C70415F">
      <w:pPr>
        <w:pStyle w:val="4"/>
        <w:rPr>
          <w:rFonts w:hint="eastAsia"/>
          <w:lang w:val="en-US" w:eastAsia="zh-CN"/>
        </w:rPr>
      </w:pPr>
    </w:p>
    <w:p w14:paraId="61F16381">
      <w:pPr>
        <w:rPr>
          <w:rFonts w:hint="eastAsia" w:ascii="宋体" w:hAnsi="宋体" w:eastAsia="宋体" w:cs="宋体"/>
          <w:b/>
          <w:bCs/>
          <w:sz w:val="24"/>
          <w:szCs w:val="24"/>
          <w:shd w:val="clear" w:color="FFFFFF" w:fill="D9D9D9"/>
          <w:lang w:eastAsia="zh-CN"/>
        </w:rPr>
      </w:pPr>
      <w:r>
        <w:rPr>
          <w:rFonts w:ascii="宋体" w:hAnsi="宋体" w:eastAsia="宋体" w:cs="宋体"/>
          <w:b/>
          <w:bCs/>
          <w:sz w:val="24"/>
          <w:szCs w:val="24"/>
        </w:rPr>
        <w:t>合同使用说明：</w:t>
      </w:r>
    </w:p>
    <w:p w14:paraId="09A01667">
      <w:pPr>
        <w:pStyle w:val="4"/>
        <w:rPr>
          <w:rFonts w:hint="eastAsia"/>
          <w:lang w:val="en-US" w:eastAsia="zh-CN"/>
        </w:rPr>
      </w:pPr>
      <w:r>
        <w:rPr>
          <w:rFonts w:hint="eastAsia" w:ascii="宋体" w:hAnsi="宋体" w:eastAsia="宋体" w:cs="宋体"/>
          <w:b w:val="0"/>
          <w:bCs/>
          <w:sz w:val="24"/>
          <w:szCs w:val="24"/>
          <w:lang w:val="en-US" w:eastAsia="zh-CN"/>
        </w:rPr>
        <w:t>1、</w:t>
      </w:r>
      <w:r>
        <w:rPr>
          <w:rFonts w:ascii="宋体" w:hAnsi="宋体" w:eastAsia="宋体" w:cs="宋体"/>
          <w:b w:val="0"/>
          <w:bCs/>
          <w:sz w:val="24"/>
          <w:szCs w:val="24"/>
        </w:rPr>
        <w:t>注意填写并核对本合同中有关</w:t>
      </w:r>
      <w:r>
        <w:rPr>
          <w:rFonts w:ascii="宋体" w:hAnsi="宋体" w:eastAsia="宋体" w:cs="宋体"/>
          <w:b/>
          <w:bCs w:val="0"/>
          <w:sz w:val="24"/>
          <w:szCs w:val="24"/>
          <w:u w:val="single"/>
        </w:rPr>
        <w:t>金额、日期等</w:t>
      </w:r>
      <w:r>
        <w:rPr>
          <w:rFonts w:ascii="宋体" w:hAnsi="宋体" w:eastAsia="宋体" w:cs="宋体"/>
          <w:b w:val="0"/>
          <w:bCs/>
          <w:sz w:val="24"/>
          <w:szCs w:val="24"/>
        </w:rPr>
        <w:t>相关内容。</w:t>
      </w:r>
      <w:r>
        <w:rPr>
          <w:rFonts w:ascii="宋体" w:hAnsi="宋体" w:eastAsia="宋体" w:cs="宋体"/>
          <w:b w:val="0"/>
          <w:bCs/>
          <w:sz w:val="24"/>
          <w:szCs w:val="24"/>
        </w:rPr>
        <w:br w:type="textWrapping"/>
      </w:r>
      <w:r>
        <w:rPr>
          <w:rFonts w:ascii="宋体" w:hAnsi="宋体" w:eastAsia="宋体" w:cs="宋体"/>
          <w:b w:val="0"/>
          <w:bCs/>
          <w:sz w:val="24"/>
          <w:szCs w:val="24"/>
        </w:rPr>
        <w:t>2、建议重点明确本合同中关于</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u w:val="single"/>
          <w:lang w:val="en-US" w:eastAsia="zh-CN"/>
        </w:rPr>
        <w:t>价款、</w:t>
      </w:r>
      <w:r>
        <w:rPr>
          <w:rFonts w:hint="eastAsia" w:ascii="宋体" w:hAnsi="宋体" w:eastAsia="宋体" w:cs="宋体"/>
          <w:b/>
          <w:bCs w:val="0"/>
          <w:sz w:val="24"/>
          <w:szCs w:val="24"/>
          <w:u w:val="single"/>
        </w:rPr>
        <w:t>交付</w:t>
      </w:r>
      <w:r>
        <w:rPr>
          <w:rFonts w:hint="eastAsia" w:ascii="宋体" w:hAnsi="宋体" w:eastAsia="宋体" w:cs="宋体"/>
          <w:b/>
          <w:bCs w:val="0"/>
          <w:sz w:val="24"/>
          <w:szCs w:val="24"/>
          <w:u w:val="single"/>
          <w:lang w:eastAsia="zh-CN"/>
        </w:rPr>
        <w:t>、</w:t>
      </w:r>
      <w:r>
        <w:rPr>
          <w:rFonts w:hint="eastAsia" w:ascii="宋体" w:hAnsi="宋体" w:eastAsia="宋体" w:cs="宋体"/>
          <w:b/>
          <w:bCs w:val="0"/>
          <w:sz w:val="24"/>
          <w:szCs w:val="24"/>
          <w:u w:val="single"/>
        </w:rPr>
        <w:t>验收</w:t>
      </w:r>
      <w:r>
        <w:rPr>
          <w:rFonts w:hint="eastAsia" w:ascii="宋体" w:hAnsi="宋体" w:eastAsia="宋体" w:cs="宋体"/>
          <w:b/>
          <w:bCs w:val="0"/>
          <w:sz w:val="24"/>
          <w:szCs w:val="24"/>
          <w:u w:val="single"/>
          <w:lang w:eastAsia="zh-CN"/>
        </w:rPr>
        <w:t>、</w:t>
      </w:r>
      <w:r>
        <w:rPr>
          <w:rFonts w:hint="eastAsia" w:ascii="宋体" w:hAnsi="宋体" w:eastAsia="宋体" w:cs="宋体"/>
          <w:b/>
          <w:bCs w:val="0"/>
          <w:sz w:val="24"/>
          <w:szCs w:val="24"/>
          <w:u w:val="single"/>
        </w:rPr>
        <w:t>违约责任与合同解除</w:t>
      </w:r>
      <w:r>
        <w:rPr>
          <w:rFonts w:hint="eastAsia" w:ascii="宋体" w:hAnsi="宋体" w:eastAsia="宋体" w:cs="宋体"/>
          <w:b/>
          <w:bCs w:val="0"/>
          <w:sz w:val="24"/>
          <w:szCs w:val="24"/>
          <w:u w:val="single"/>
          <w:lang w:val="en-US" w:eastAsia="zh-CN"/>
        </w:rPr>
        <w:t xml:space="preserve"> </w:t>
      </w:r>
      <w:r>
        <w:rPr>
          <w:rFonts w:ascii="宋体" w:hAnsi="宋体" w:eastAsia="宋体" w:cs="宋体"/>
          <w:b/>
          <w:bCs w:val="0"/>
          <w:sz w:val="24"/>
          <w:szCs w:val="24"/>
        </w:rPr>
        <w:t>等</w:t>
      </w:r>
      <w:r>
        <w:rPr>
          <w:rFonts w:ascii="宋体" w:hAnsi="宋体" w:eastAsia="宋体" w:cs="宋体"/>
          <w:b w:val="0"/>
          <w:bCs/>
          <w:sz w:val="24"/>
          <w:szCs w:val="24"/>
        </w:rPr>
        <w:t>条款内容。</w:t>
      </w:r>
      <w:r>
        <w:rPr>
          <w:rFonts w:ascii="宋体" w:hAnsi="宋体" w:eastAsia="宋体" w:cs="宋体"/>
          <w:b w:val="0"/>
          <w:bCs/>
          <w:sz w:val="24"/>
          <w:szCs w:val="24"/>
        </w:rPr>
        <w:br w:type="textWrapping"/>
      </w:r>
      <w:r>
        <w:rPr>
          <w:rFonts w:ascii="宋体" w:hAnsi="宋体" w:eastAsia="宋体" w:cs="宋体"/>
          <w:b w:val="0"/>
          <w:bCs/>
          <w:sz w:val="24"/>
          <w:szCs w:val="24"/>
        </w:rPr>
        <w:t>3、注意合同中</w:t>
      </w:r>
      <w:r>
        <w:rPr>
          <w:rFonts w:ascii="宋体" w:hAnsi="宋体" w:eastAsia="宋体" w:cs="宋体"/>
          <w:b/>
          <w:bCs w:val="0"/>
          <w:sz w:val="24"/>
          <w:szCs w:val="24"/>
        </w:rPr>
        <w:t>通知条款</w:t>
      </w:r>
      <w:r>
        <w:rPr>
          <w:rFonts w:ascii="宋体" w:hAnsi="宋体" w:eastAsia="宋体" w:cs="宋体"/>
          <w:b w:val="0"/>
          <w:bCs/>
          <w:sz w:val="24"/>
          <w:szCs w:val="24"/>
        </w:rPr>
        <w:t>的约定。 </w:t>
      </w:r>
      <w:r>
        <w:rPr>
          <w:rFonts w:ascii="宋体" w:hAnsi="宋体" w:eastAsia="宋体" w:cs="宋体"/>
          <w:b w:val="0"/>
          <w:bCs/>
          <w:sz w:val="24"/>
          <w:szCs w:val="24"/>
        </w:rPr>
        <w:br w:type="textWrapping"/>
      </w:r>
      <w:r>
        <w:rPr>
          <w:rFonts w:ascii="宋体" w:hAnsi="宋体" w:eastAsia="宋体" w:cs="宋体"/>
          <w:b w:val="0"/>
          <w:bCs/>
          <w:sz w:val="24"/>
          <w:szCs w:val="24"/>
        </w:rPr>
        <w:t>4、建议明确并完善本合同中提及的</w:t>
      </w:r>
      <w:r>
        <w:rPr>
          <w:rFonts w:ascii="宋体" w:hAnsi="宋体" w:eastAsia="宋体" w:cs="宋体"/>
          <w:b/>
          <w:bCs w:val="0"/>
          <w:sz w:val="24"/>
          <w:szCs w:val="24"/>
        </w:rPr>
        <w:t>所有附件</w:t>
      </w:r>
      <w:r>
        <w:rPr>
          <w:rFonts w:ascii="宋体" w:hAnsi="宋体" w:eastAsia="宋体" w:cs="宋体"/>
          <w:b w:val="0"/>
          <w:bCs/>
          <w:sz w:val="24"/>
          <w:szCs w:val="24"/>
        </w:rPr>
        <w:t>。</w:t>
      </w:r>
    </w:p>
    <w:p w14:paraId="747E5E57">
      <w:pPr>
        <w:pStyle w:val="4"/>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47E5E5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BF205925"/>
    <w:multiLevelType w:val="multilevel"/>
    <w:tmpl w:val="BF205925"/>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CF092B84"/>
    <w:multiLevelType w:val="multilevel"/>
    <w:tmpl w:val="CF092B84"/>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0053208E"/>
    <w:multiLevelType w:val="multilevel"/>
    <w:tmpl w:val="0053208E"/>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0248C179"/>
    <w:multiLevelType w:val="multilevel"/>
    <w:tmpl w:val="0248C179"/>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03D62ECE"/>
    <w:multiLevelType w:val="multilevel"/>
    <w:tmpl w:val="03D62ECE"/>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25B654F3"/>
    <w:multiLevelType w:val="multilevel"/>
    <w:tmpl w:val="25B654F3"/>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59ADCABA"/>
    <w:multiLevelType w:val="multilevel"/>
    <w:tmpl w:val="59ADCABA"/>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72183CF9"/>
    <w:multiLevelType w:val="multilevel"/>
    <w:tmpl w:val="72183CF9"/>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3"/>
  </w:num>
  <w:num w:numId="2">
    <w:abstractNumId w:val="2"/>
  </w:num>
  <w:num w:numId="3">
    <w:abstractNumId w:val="7"/>
  </w:num>
  <w:num w:numId="4">
    <w:abstractNumId w:val="1"/>
  </w:num>
  <w:num w:numId="5">
    <w:abstractNumId w:val="0"/>
  </w:num>
  <w:num w:numId="6">
    <w:abstractNumId w:val="5"/>
  </w:num>
  <w:num w:numId="7">
    <w:abstractNumId w:val="6"/>
  </w:num>
  <w:num w:numId="8">
    <w:abstractNumId w:val="8"/>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亦苒">
    <w15:presenceInfo w15:providerId="WPS Office" w15:userId="3363357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5"/>
  </w:compat>
  <w:rsids>
    <w:rsidRoot w:val="00000000"/>
    <w:rsid w:val="084767C0"/>
    <w:rsid w:val="5ED0733E"/>
    <w:rsid w:val="764955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3"/>
    <w:basedOn w:val="1"/>
    <w:next w:val="1"/>
    <w:qFormat/>
    <w:uiPriority w:val="9"/>
    <w:pPr>
      <w:keepLines/>
      <w:spacing w:before="280" w:beforeAutospacing="0" w:after="280" w:afterAutospacing="0"/>
      <w:outlineLvl w:val="1"/>
    </w:pPr>
    <w:rPr>
      <w:b/>
      <w:color w:val="000000"/>
      <w:sz w:val="27"/>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Normal (Web)"/>
    <w:basedOn w:val="1"/>
    <w:qFormat/>
    <w:uiPriority w:val="99"/>
    <w:pPr>
      <w:spacing w:before="100" w:beforeAutospacing="1" w:after="100" w:afterAutospacing="1"/>
    </w:pPr>
  </w:style>
  <w:style w:type="table" w:customStyle="1" w:styleId="8">
    <w:name w:val="Table Normal"/>
    <w:uiPriority w:val="59"/>
    <w:tblPr>
      <w:tblCellMar>
        <w:top w:w="0" w:type="dxa"/>
        <w:left w:w="108" w:type="dxa"/>
        <w:bottom w:w="0" w:type="dxa"/>
        <w:right w:w="108" w:type="dxa"/>
      </w:tblCellMar>
    </w:tblPr>
  </w:style>
  <w:style w:type="paragraph" w:customStyle="1" w:styleId="9">
    <w:name w:val="font-fangsong *"/>
    <w:basedOn w:val="1"/>
    <w:qFormat/>
    <w:uiPriority w:val="0"/>
    <w:pPr>
      <w:spacing w:before="100" w:beforeAutospacing="1" w:after="100" w:afterAutospacing="1"/>
    </w:pPr>
    <w:rPr>
      <w:rFonts w:ascii="Simfang" w:hAnsi="Simfang" w:cs="Simfang"/>
    </w:rPr>
  </w:style>
  <w:style w:type="paragraph" w:customStyle="1" w:styleId="10">
    <w:name w:val="font-song *"/>
    <w:basedOn w:val="1"/>
    <w:qFormat/>
    <w:uiPriority w:val="0"/>
    <w:pPr>
      <w:spacing w:before="100" w:beforeAutospacing="1" w:after="100" w:afterAutospacing="1"/>
    </w:pPr>
    <w:rPr>
      <w:rFonts w:ascii="宋体" w:hAnsi="宋体" w:cs="宋体"/>
    </w:rPr>
  </w:style>
  <w:style w:type="paragraph" w:customStyle="1" w:styleId="11">
    <w:name w:val="font-yahei *"/>
    <w:basedOn w:val="1"/>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2022-03-30T07:04:02Z</dcterms:created>
  <dc:creator>法天使</dc:creator>
  <cp:keywords>一般通用（推荐使用）,简易型买卖合同,商品货物资产买卖（一次交易）,常见法律关系,买卖转让</cp:keywords>
  <cp:lastModifiedBy>亦苒</cp:lastModifiedBy>
  <dcterms:modified xsi:type="dcterms:W3CDTF">2022-03-30T07:16:56Z</dcterms:modified>
  <dc:title>一般商品买卖合同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5B29549AE0914BD99DE924F72235F12D</vt:lpwstr>
  </property>
</Properties>
</file>